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6488" w14:textId="55f6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негативное воздействие на окружающую среду по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11 сентября 2023 года № 5/73-VIII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 повысить ставки платы за негативное воздействие на окружающую среду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2023 года № 5/73-VIII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Туркестанского областного маслихата от 13.12.2023 </w:t>
      </w:r>
      <w:r>
        <w:rPr>
          <w:rFonts w:ascii="Times New Roman"/>
          <w:b w:val="false"/>
          <w:i w:val="false"/>
          <w:color w:val="ff0000"/>
          <w:sz w:val="28"/>
        </w:rPr>
        <w:t>№ 7/103-VIII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МРП за одну тонну.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