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a1e2" w14:textId="82ea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декабря 2023 года № 300.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июня 2023 года № 207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за № 32737),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Туркестанской области" в установленном законодательством Республики Казахстан в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Кенжеханұлы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лица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О. Жолдасбекова"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 Спатаева"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Алмалы"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школа-лицей "Шаян"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Абая"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Г. Муратбаева"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"Интернат при общеобразовательной школе имени С. Абдужаппарова"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Ш. Уалиханова"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 Ерубаева"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"№ 11 "Женис"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 имени Әл – Фараби"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21 имени Б. Майлина"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22 имени К. А. Яссауи"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23 имени А. Рудаки"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25"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28 имени Хиуаз Доспановой"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29 имени С.Сейфуллина"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32 имени Ш.Кудайбердиева"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 имени Ю. Гагарина"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37 "Енбек"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37 "Жана дала"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46 имени А. Кастеева"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49 "Сырдария"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55 "Жеңістің 50 жылдығы"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59 имени Я. Есенбекова"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61 имени Г. Муратбаева"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62 имени Кенесары хана"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65 "Достык"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66 "Мырзашөл"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67 имени Казыбек би"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69 "Макташы"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71"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72"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22 имени З. Рустемова"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44 "Сырдария"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57 имени А. Жангелдина"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59 имени Б. Момышулы"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А. Молдагуловой"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35 имени А. Оразбаевой"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10 "Игилик"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20 имени Т. Бердиярова"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13 имени Т. Бигелдинова"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36 имени М. Маметовой"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"Келес қызмет" акимата Келесского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служба" управления сельского хозяйства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49 "Коныртобе"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"Мактааральская районная централизованная система библиотек" отдела культуры, развития языков, физической культуры и спорта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Мактаарал" отдела культуры, развития языков, физической культуры и спорта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"Мырзакент-Қызмет"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Мактааральского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52 имени М.Ғабдуллина"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51 имени К. Кайсенова"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25 Жана жол"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49 имени Ж. Нурлыбаева"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21 Нурлы жол"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43 имени Т. Аубакирова"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38 имени Ш. Бектасова"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Атамекен"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 Толепбаева"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Кызылжар"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Амангелды"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имени Жамбула"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имени Абая"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Шеримкулова"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"Боген"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 Спатаева"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Молдагуловой" отдела образования Ордабасинского района управления образовани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"Нұр-агро 73"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"Ақбол"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"Тимур"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 Аширова"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Ауезова"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Абая"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63 имени К. Сатбаева"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медицинский центр "Сапа"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ясли-сад "Аружан"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хлопчатобумажный комбинат"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"Малика.А"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аймақ"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"Маръифат 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школа "Нурлы 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ясли - сад "Дил Сояр"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"ALITEX"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"Каусар" отдела образования Сайрамского района акимата Сайрамского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"BULOQ"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56 имени Ю. Гагарина"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"Ақбота-2017"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"Ақбөпем"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"Мадина"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"Нұрлы-Мед"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частная школа имени "Хайтенова Х."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"Арыстанбаб"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"Елемесов"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 имени М. Ломоносова"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 имени С. Исмаилова"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 имени Майлыкожа"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"Агабеков А.Б"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"Рro Textile"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"Лидер"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 имени Алыбай батыр"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"Ширшикбаева 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"Бәйтерек-Шымкент"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31 имени Т. Бигельдинова" отдел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48 имени И. Жансугирова"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54" отдела образования Сарыагашского района управление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58 имени А. Маргулана"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66 имени Толыбай батыра"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 "Мәңгілік ел"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 имени И. В. Панфилова"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37 имени Б. Майлина"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51 имени Т. Рыскулова"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69"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Сауран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Молдагуловой"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Югнаки"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"Туран"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"Кос-Корган"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Ш. Уалиханова"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Навои"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"Таукент гулдері"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Тағайна"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Х. Дулати"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Аль-фараби"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Жаңажол"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 Мамытова"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"Ленгер су" отдела жилищно-коммунального хозяйства, пассажирского транспорта и автомобильных дорог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"Балмуздак"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"Жанкент"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"Общеобразовтельная школа имени М. Лермонтова" отдела образовния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"Түркібасы"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 Сейфуллина"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"Ажар"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М. Ломоносова"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Б. Садыкова"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И. Рыбалко"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Коссейт"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Т. Айбергенова" отдела образования Шардаринского района управления образовнаия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Достык"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Госдарственное коммунальное казенное предприятие "Дом школьников"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"Арыс жылу"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дорог" города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4"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Жидели"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32 имени А. Жангелдина"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 центр дошкольного воспитания и обучения детей "Ұлту-ана"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Шаханова"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Тынышбайұлы 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Карнак"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"Кентау сервис" отдела жилищно-коммунального хозяйства, пассажирского транспорта и автомобильных дорог акимата города 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"Түркістан жарық-тазалық"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Түркістан" отдела инфраструктуры и коммуникации акимата города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аймақ"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"Туркестан-су" государственного учреждения "отдел инфраструктуры и коммуникаций" акимата города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26 имени Айтеке би"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9 имени Некрасова"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27 имени Ө. Жанибекова"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17 имени Ататүрік"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