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ce23" w14:textId="aa8c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техническим и профессиональным, послесредним образованием на 2023-2024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20 декабря 2023 года № 291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подготовку кадров с техническим и профессиональным, послесредним образованием на 2023-2024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образования, реализующих образовательные программы технического и профессионального, послесреднего образования, в которых по условиям конкурса размещвется государственный образовательный заказ на подготовку кадров с техническим и профессиональным, послесредним образованием на 2023-2024 учебный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колледжа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квалификации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возможность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 (количество мест)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 (количество мест)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№1" управления образования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Электрогазо-сварщик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сельскохозяйственной техники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дорожно-строительных машин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контрольно-измерительных приборов и автоматики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индустриально-строительный колледж" управления образования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художественно- дизайнерских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Электрообору-дование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(по видам и отраслям)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обслуживанию и ремонту электронной и цифровой техники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Электрогазо- 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автомобиль-ного электрооборудования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дорожно-строительных машин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№7" управления образования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информацион-ные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Электрообору-дование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(по видам и отраслям)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электрообору-дования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Электрогазос-варщик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автомобиль-ного электрообору-дования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Парикмахер-стилист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№8" управления образования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автомобильно-го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столярно-плотничных и паркетных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Электрогазос-варщик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Электрообору-дование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(по видам и отраслям)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многопрофильный технический колледж" управления образования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туризму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Электрогазо-сварщик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автомобиль-ного электрооборуд-ования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Кондитер-оформитель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сельскохозяйс-твенного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информацион-ные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№11" управления образования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сельскохозяйс-твенного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3W03220201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Офис-менеджер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№12" управления образования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Электрогазо-сварщик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автомобильно-го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автомобильно-го электрообору-дования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сельскохозяйс-твенного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№13" управления образования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автомобильно-го электрообору-дования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информацион-ные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3W04110101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Бухгалтер-кассир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Электрогазо-сварщик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сельскохозяйс-твенного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№14" управления образования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(по видам и отраслям)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Электрогазо-сварщик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автомобильно-го электрообору-дования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сельскохозяйс-твенного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дорожно-строительных машин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3W04110101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Бухгалтер-кассир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№15" управления образования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автомобильно-го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Электрогазо-сварщик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автомобиль-ного электрооборудования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обслуживанию инженерных систем объектов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№16" управления образования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автомобильно-го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информацион-ные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Электрогазо-сварщик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Электроснабже-ние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Электромон-тажник (по отраслям)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столярного и мебельного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сельскохозяйс-твенного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№17" управления образования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локомотива (по видам)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железнодорож-ном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3W07140702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Электрогазо-сварщик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№18" управления образования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Электрогазо-сварщик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№19" управления образования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автомобильно-го электрообору-дования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Электрогазо-сварщик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№20" имени Дауренбека Курманбека" управления образования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Электрогазо-сварщик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Электрообору-дование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(по видам и отраслям)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3W04110101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Бухгалтер-кассир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Плодоовощево-дство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информацион-ные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"Многопрофиль-ный индустриально-технический колледж" управления образования Туркестанской области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Кондитер-оформитель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Электрогазо-сварщик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автомобильно-го электрообору-дования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Электрообору-дование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(по видам и отраслям)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"Многопрофиль-ный колледж профессиональ-ного обучения" управления образования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Электрогазо-сварщик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автомобильно-го электрооборудования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Кондитер-оформитель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Плодоовоще-водство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"Аграрно-технический колледж имени Д.Кунаева" управления образования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сельскохозяйс-твенного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автомобильно-го электрообору-дования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автомобильно-го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дорожно-строительных машин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"Специальный профессиональ-ный колледж" управления координации занятости и социальных программ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3W04110101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Бухгалтер-кассир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"Жетысайский гуманитарно-технический колледж имени Гани Муратбаева" управления образования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самодеятельного хореографического коллектива, преподаватель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и основного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дошкольного, начального и основного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"Мактааральский аграрный колледж" управления образования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 мелиорация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 мелиорация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Осмотрщик-регулировщик гидромелиоративной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(по видам и отраслям)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"Тюлькубасский колледж агробизнеса и туризма" управления образования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туризму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(по видам и отраслям)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"Кентауский многопрофильный колледж" управления образования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высший многопрофиль-ный ремесленный" управления образования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музыкальных инструментов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туризму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высший многопрофильный аграрный колледж" управления образования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5AB08410101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пожарной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"Капланбекский высший аграрно-технический колледж" управления образования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5AB08410101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 карантину растений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Государсвенное коммунальное предприятие на праве хозяйственного ведения "Туркестанский высший медицинский колледж" управления здравоохранения Туркестанской области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Сестренское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4S09160101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Государсвенное коммунальное предприятие на праве хозяйственного ведения "Жетысайский высший медицинский колледж" управления здравоохранения Туркестанской области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"Профессиональ-ный колледж имени Анвара Исмаилова"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дизайнер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Кондитер-оформитель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мобильной робототехники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"Арысский гуманитарно-технический колледж"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Арыстанбаб"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"Гуманитарно-агроэкономический колледж имени Ерхали Сарманова"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(по отраслям)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Web-дизайнер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3W04110101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Бухгалтер-кассир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"Южно-Казахстанский индустриально-инновационный колледж"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4S09230102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(по отраслям)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"Аксукентский гуманитарно-технический колледж"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01120100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4S01120102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древесины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"Туркестанский индустриально-технический колледж имени Ерканата Танирбергенова"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Образовательное учреждение "Казахско-Немецкий политехнический колледж"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Электрооборудование (по видам и отраслям)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(по видам и отраслям)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(по отраслям)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"Профессиональный колледж Туркестан Ахмета Ясави" учреждения "Международный Казахско-Турецкий университет имени Ходжи Ахмеда Ясави"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4S04210101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"Аксукентский многопрофиль-ный колледж"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Профессиональ-ное обучение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(по видам и отраслям)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"Сарыагашский колледж медресе"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4S02210103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4S02210104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Устаз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Образовательное учреждение "Кентауский гуманитарно-технический колледж"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Дарын"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Кентау"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Высший многопрофиль-ный колледж "Туркестан Болашак"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 01120102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банковским операциям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4S04210101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