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88ef4" w14:textId="db88e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Туркестанской области от 15 августа 2023 года № 157 "Об утверждении государственного образовательного заказа на подготовку кадров с техническим и профессиональным, послесредним образованием на 2023-2024 учебный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19 декабря 2023 года № 289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15 августа 2023 года № 157 "Об утверждении государственного образовательного заказа на подготовку кадров с техническим и профессиональным, послесредним образованием на 2023-2024 учебный год"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Туркестанской области"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Туркестанской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19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289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Туркестанской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15 августа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профессиональным, послесредним образованием на 2023-2024 учебный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наименование специальности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государственного образовательного заказа, количество мест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стоимость расходов на обучение одного специалиста в месяц, тенге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стоимость расходов на обучение одного специалиста в месяц в зоне экологического предкризисного состояния, тенге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 Образование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40473,4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Педагогика и методика начального обучения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40473,4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Музыкальное образование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40473,4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40473,4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преподавания языка и литературы основного среднего образования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40473,4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Информатика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40473,4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Профессиональное обучение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 Искусство и гуманитарные науки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02110300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Графический и мультимедийный дизайн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44210,9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интерьера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44210,9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одежды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44210,9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 (по профилям)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44210,9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02151000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Народное художественное творчество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44210,9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40473,4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 Бизнес, управление и право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Банковское и страховое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04210100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Правоведение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40473,4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Документационное обеспечение управления и архивоведение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33178,2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37063,8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40473,4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44359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04110100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 и аудит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292420,0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Экология и природоохранная деятельность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 Информационно-коммуникационные технологии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292420,0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 Инженерные, обработывающие и строительные отрасли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05320200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и техника разведки месторождений полезных ископаемых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Лабораторная технология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44210,9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 (по видам и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44210,9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44210,9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 (по видам и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44210,9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 (по профилю)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44210,9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 и ремонт автоматизированных систем производства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44210,9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Робототехника и встраиваемые системы (по отраслям)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44210,9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44210,9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44210,9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44210,9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Слесарное дело (по отраслям и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машин и оборудования (по отраслям промышленности)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44210,9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тягового подвижного состава железных дорог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44210,9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44210,9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07161600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Механизация сельского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44210,9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07211300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производства пищевых продуктов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44210,9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полимерного производства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44210,9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07221400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Мебельное производство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44210,9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48096,5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44210,9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32103,3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07230600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обработки волокнистых материалов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44210,9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48096,5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44210,9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48096,5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8*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62204,2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69975,2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75093,7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82864,7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44210,9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инженерных систем объектов жилищно-коммунального хозяйства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44210,9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оборудования и систем газоснабжения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44210,9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Гидротехническая мелиорация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44210,9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 Сельское, лесное, рыбаловное хозяйство и ветеринария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Агрономия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Плодоовощеводство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и карантин растений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Зоотехния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08110700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 (по видам)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08210100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 Здравоохранение и социальное обеспечение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63028,7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63028,7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63028,7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50727,8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63028,7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работа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44210,9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Службы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44210,9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Гостиничный бизнес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обслуживания в сфере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44210,9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44210,9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33753,2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37638,8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41048,4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безопасность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44210,9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Защита в чрезвычайных ситуациях (по профилю)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44210,9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44210,9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перевозок и управление движением на автомобильном транспорте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36915,7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40801,3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44210,9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48096,5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