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8de" w14:textId="a25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ноября 2023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 523 "Об утверждении Типовых правил оказания социальной помощи, установления ее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 года № 344 "Об утверждении Типового положения о специальной комиссии" (зарегистрировано в Реестре государственной регистрации нормативных правовых актов за № 33314),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положения о специальной комиссии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после официального опубликования настоящего постановления обеспечить его размещение на интернет - 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 в Туркестанской области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государственный орган - отделы занятости и социальных программ района (города областного значения).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функция Комиссии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 специальной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 года № 344.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 курирующий вопросы социальной защиты.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– отделы занятости и социальных программ района (города областного значения).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отдела, управления.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местный уполномоченный орган.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