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b45" w14:textId="eec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31 октября 2023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 труда, на подготовительные отделения организаций высшего и (или) послевузовского образования" (зарегистрировано в Реестре государственной регистрации нормативных правовых актов за № 13418),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высших учебных заведений, в которых размещается государственный образовательный заказ на подготовку кадров с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Туркестанской области Тәжібаева Б.Д.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кадров с послевузовским образованием на 2023-2024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2023 -2024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R008 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 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казахско-турецкий университет имени Ходжи Ахмета Ясави"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