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7b73a6" w14:textId="07b73a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Регламента акимата Туркестанской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Туркестанской области от 12 октября 2023 года № 227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26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26 июня 2023 года № 123 "Об утверждении Типовых регламентов акиматов области (города республиканского значения, столицы) и района (города областного значения)", акимат Туркестанской области 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Регламент акимата Туркестанской области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акима Туркестанской области" в установленном законодательством Республики Казахстан порядке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течение пяти рабочих дней со дня подписания настоящего постановления направление его копии в электронном виде на казахском и русском языках в филиал республиканского государственного предприятия на праве хозяйственного ведения "Институт законодательства и правовой информации Республики Казахстан" Министерства юстиции Республики Казахстан по Туркестанской области для официального опубликования и включения в Эталонный контрольный банк нормативных правовых актов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интернет-ресурсе акимата Туркестанской области после его официального опубликования.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руководителя аппарата акима области Алимкулова Е.А.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Сатыбалды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Туркестанской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"12" октября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227</w:t>
            </w:r>
          </w:p>
        </w:tc>
      </w:tr>
    </w:tbl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акимата Туркестанской области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Общие положения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Настоящий 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Туркестанской области разработан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 (далее – Закон) и устанавливает порядок подготовки и проведения заседаний акимата области, подготовки и оформления проектов актов акимата и акима области (далее – аким), а также организацию исполнения законодательных актов, актов и поручений Президента, Правительства, Премьер-Министра Республики Казахстан, акимата и акима.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Акимат Туркестанской области (далее – акимат) входит в единую систему исполнительных органов Республики Казахстан, обеспечивает проведение общегосударственной политики исполнительной власти в сочетании с интересами и потребностями развития соответствующей территории.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Состав акимата формируется акимом из заместителей акима, руководителя аппарата акима, первых руководителей исполнительных органов, финансируемых из областного бюджета.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Персональный состав акимата определяется акимом и согласовывается решением сессии областного маслихата.</w:t>
      </w:r>
    </w:p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Деятельность акимата регулируется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Законом, иными нормативными правовыми актами Республики Казахстан и настоящим </w:t>
      </w:r>
      <w:r>
        <w:rPr>
          <w:rFonts w:ascii="Times New Roman"/>
          <w:b w:val="false"/>
          <w:i w:val="false"/>
          <w:color w:val="000000"/>
          <w:sz w:val="28"/>
        </w:rPr>
        <w:t>Регламентом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Информационно-аналитическое, организационно-правовое и материально-техническое обеспечение деятельности акимата и акима осуществляет аппарат акима области (далее – аппарат).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Ведение делопроизводства акимата и обработка корреспонденции, поступающей в акимат, возлагается на аппарат и осуществляется в порядке, разрабатываемом в соответствии с требованиями Административного процедурно-процессуального </w:t>
      </w:r>
      <w:r>
        <w:rPr>
          <w:rFonts w:ascii="Times New Roman"/>
          <w:b w:val="false"/>
          <w:i w:val="false"/>
          <w:color w:val="000000"/>
          <w:sz w:val="28"/>
        </w:rPr>
        <w:t>кодекса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нормативных правовых актов и утверждаемом распоряжением акима.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В случае отсутствия замечаний и предложений по поднимаемому вопросу к поручениям акима, а также к запросу государственных органов, информация об отсутствии замечаний или предложений направляется только через официальную электронную почту или иным способом, не противоречащим законодательству, в том числе с использованием возможности системы электронного документооборота без официального направления письма.</w:t>
      </w:r>
    </w:p>
    <w:bookmarkEnd w:id="12"/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Заместители акима и руководитель аппарата обеспечивают соблюдение установленного настоящим Регламентом порядка прохождения вносимых на рассмотрение проектов постановлений акимата, решений и распоряжений акима.</w:t>
      </w:r>
    </w:p>
    <w:bookmarkEnd w:id="13"/>
    <w:bookmarkStart w:name="z16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Планирование работы</w:t>
      </w:r>
    </w:p>
    <w:bookmarkEnd w:id="14"/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Ежеквартальный перечень вопросов для рассмотрения на заседаниях акимата составляется аппаратом по предложению членов акимата по согласованию с курирующим заместителем акима или руководителем аппарата.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Перечень вопросов, планируемых к рассмотрению на заседаниях акимата, утверждается руководителем аппарата не позднее 20 (двадцать) числа месяца, предшествующего планируемому кварталу по согласованию с акимом.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Утвержденный перечень рассылается членам акимата, а также, в случае необходимости, акимам городов, районов и другим должностным лицам.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Решение об исключении запланированного вопроса из перечня или перенос его рассмотрения на другой срок принимается руководителем аппарата по согласованию с акимом на основании записки соответствующего члена акимата с указанием уважительных причин, внесенной не позднее 5 (пять) рабочих дней до даты проведения заседания.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 указанном решении информируются заинтересованные в силу своей компетенции исполнительные органы, территориальные подразделения центральных государственных органов и иные должностные лица.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Мониторинг повторного снятия и/или переноса срока рассмотрения одного и того же вопроса, обеспечивают заместители акима и руководитель аппарата.</w:t>
      </w:r>
    </w:p>
    <w:bookmarkStart w:name="z18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Подготовка и проведение заседаний акимата области</w:t>
      </w:r>
    </w:p>
    <w:bookmarkEnd w:id="16"/>
    <w:bookmarkStart w:name="z1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Заседания акимата проводятся посредством видеоконференцсвязи, а также в очном или смешанном форматах не реже одного раза в месяц и созываются руководителем аппарата.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Внеочередные заседания созываются по инициативе акима или лица, исполняющего обязанности акима.</w:t>
      </w:r>
    </w:p>
    <w:bookmarkStart w:name="z2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На заседаниях акимата председательствует аким, а в его отсутствие – лицо, исполняющее обязанности акима.</w:t>
      </w:r>
    </w:p>
    <w:bookmarkEnd w:id="18"/>
    <w:bookmarkStart w:name="z2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Заседания акимата являются открытыми и ведутся на казахском и (или) русском языках.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необходимости, отдельные вопросы могут рассматриваться на закрытых заседаниях.</w:t>
      </w:r>
    </w:p>
    <w:bookmarkStart w:name="z2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Заседание акимата считается правомочным, если в нем принимает участие не менее двух третей членов акимата.</w:t>
      </w:r>
    </w:p>
    <w:bookmarkEnd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результатам рассмотрения вопроса на заседании акимата принимается постановление.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Постановления принимаются большинством голосов присутствующих членов акимата.</w:t>
      </w:r>
    </w:p>
    <w:bookmarkStart w:name="z23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На заседаниях акимата могут присутствовать депутаты палат Парламента Республики Казахстан, маслихата, акимы районов, городов, руководители территориальных подразделений центральных государственных органов и иные должностные лица, которым такое право предоставлено законами, актами Президента и Правительства.</w:t>
      </w:r>
    </w:p>
    <w:bookmarkEnd w:id="21"/>
    <w:bookmarkStart w:name="z24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Подготовленные к рассмотрению на заседании материалы на казахском и русском языках вносятся в аппарат за 5 (пять) рабочих дней до заседания и включают:</w:t>
      </w:r>
    </w:p>
    <w:bookmarkEnd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справки, информационные сведения и материалы объемом не более 5 (пять) страниц;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проекты постановлений и протокольного решения;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сравнительные таблицы, презентации (цветные слайды объемом не более 10 (десять) мегабайт и размером шрифта не менее 20, соответствующие формату отображения визуальной информации 16:9);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информационные (аналитические) доклады (продолжительностью не более 7-10 минут);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список участников;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другие материалы по вопросам, рассматриваемым на заседании акимата.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Материалы к заседанию вносятся в электронном виде, за исключением документов, содержащих служебную информацию ограниченного распространения или государственные секреты, которые вносятся с соблюдением требований режима секретности и ограничения допуска на заседания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государственных секретах".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Участие приглашенных в заседании обеспечивается аппаратом.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Приглашенное лицо обеспечивает подтверждение и (или) участие на заседании (совещаниях), организованном (организованных) аппаратом.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исключительных случаях, по поручению акима или лица, исполняющего обязанности акима, когда вносится изменение в запланированный вопрос и заседание проводится во внеочередном порядке, материалы могут вноситься в аппарат в день его проведения и доводиться до участников заседания непосредственно на заседании.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Содержание материалов и качество их подготовки обеспечивает член акимата, к компетенции которого относится рассматриваемый вопрос.</w:t>
      </w:r>
    </w:p>
    <w:bookmarkStart w:name="z25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Аппарат составляет проект повестки дня заседания и после согласования с акимом либо лицом, его замещающим, в электронном виде рассылает его и соответствующие материалы членам акимата и приглашенным, а при необходимости и другим должностным лицам за 3 (три) рабочих дня до заседания, согласно утвержденному руководителем аппарата указателю рассылки.</w:t>
      </w:r>
    </w:p>
    <w:bookmarkEnd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несвоевременного, а также некачественного представления материалов к заседанию, курирующим заместителем акима или руководителем аппарата принимается решение о снятии с рассмотрения запланированного вопроса или переносе его рассмотрения на другой срок, и докладывается об этом акиму или лицу, его замещающему.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Своевременное и качественное представление материалов обеспечивается первыми руководителями соответствующих органов и курирующими заместителями акима и (или) руководителем аппарата.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проведении заседания акимата по поручению акима в экстренном порядке, материалы по рассматриваемым вопросам могут вноситься в аппарат в день его проведения.</w:t>
      </w:r>
    </w:p>
    <w:bookmarkStart w:name="z26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Подписанный акимом или лицом, исполняющим обязанности акима, и зарегистрированный аппаратом протокол заседания в течение 3 (три) рабочих дней направляется в электронном виде для исполнения исполнительным органам, территориальным подразделениям центральных государственных органов и организациям, которым в протоколе даны соответствующие поручения.</w:t>
      </w:r>
    </w:p>
    <w:bookmarkEnd w:id="24"/>
    <w:bookmarkStart w:name="z27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Органы и организации, которым было дано поручение, представители которых присутствовали на заседании, приступают к исполнению поручений незамедлительно после заседания, не дожидаясь поступления к ним подписанного протокола заседания.</w:t>
      </w:r>
    </w:p>
    <w:bookmarkEnd w:id="25"/>
    <w:bookmarkStart w:name="z28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Подготовка и оформление проектов актов акимата и акима области</w:t>
      </w:r>
    </w:p>
    <w:bookmarkEnd w:id="26"/>
    <w:bookmarkStart w:name="z29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Предложения в адрес акимата или акима для принятия ими соответствующего решения вносятся исполнительными органами:</w:t>
      </w:r>
    </w:p>
    <w:bookmarkEnd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случае, если решение вопроса входит в компетенцию акимата или акима;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 возникновении разногласий между местными исполнительными органами;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случае, если решение вопроса требует координации деятельности местных исполнительных органов и территориальных подразделений центральных государственных органов.</w:t>
      </w:r>
    </w:p>
    <w:bookmarkStart w:name="z30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20. Подготовка проектов постановлений акимата, решений и распоряжений акима (далее – проекты) осуществляется аппаратом и местными исполнительными органами в соответствии с Административным процедурно-процессуальным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правовых актах" и настоящим Регламентом.</w:t>
      </w:r>
    </w:p>
    <w:bookmarkEnd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Порядок разработки, согласования, государственной регистрации проектов нормативных правовых постановлений акимата, нормативных правовых решений акима осуществляется в соответствии с Правилами разработки, согласования, государственной регистрации нормативных правовых актов, утверждаемыми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правовых актах" (далее – Правила).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Проекты разрабатываются исполнительными органами, финансируемыми из областного бюджета, в соответствии с их компетенцией, установленной законодательством Республики Казахстан, по своей инициативе или по поручениям вышестоящих государственных органов и должностных лиц, если иное не установлено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Проекты могут быть разработаны аппаратом по поручению акима.</w:t>
      </w:r>
    </w:p>
    <w:bookmarkStart w:name="z31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Подготовка проектов распоряжений акима с приложением необходимых материалов осуществляется в электронном формате для решения вопросов административно-распорядительного, оперативного и индивидуального характера.</w:t>
      </w:r>
    </w:p>
    <w:bookmarkEnd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Проекты распоряжений согласовываются с заинтересованными исполнительными органами, финансируемыми из областного бюджета, территориальными подразделениями центральных государственных органов и должностными лицами в течение 3 (три) рабочих дней.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получении проекта распоряжения на согласование, исполнительные органы и должностные лица рассматривают одновременно, без предварительного визирования проекта распоряжения другими заинтересованными органами, а также не отказывают в согласовании по другим формальным признакам.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случае, если проект распоряжения находится на согласовании более 3 (три) рабочих дней или срока, установленного акимом, то такой проект считается по умолчанию "согласованным".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Проекты распоряжений, содержащие служебную информацию ограниченного распространения или сведения, составляющие государственные секреты, согласовываются в бумажном виде.</w:t>
      </w:r>
    </w:p>
    <w:bookmarkStart w:name="z32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Первый руководитель исполнительного органа обеспечивает разработку и представление проектов в аппарат в установленные Правилами сроки, а также аутентичность текстов проектов на казахском и русском языках.</w:t>
      </w:r>
    </w:p>
    <w:bookmarkEnd w:id="30"/>
    <w:bookmarkStart w:name="z33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Проекты согласовываются:</w:t>
      </w:r>
    </w:p>
    <w:bookmarkEnd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 заинтересованными, в силу их компетенции, исполнительными органами, территориальными подразделениями центральных государственных органов, при этом, такая заинтересованность в согласовании проекта устанавливается исходя из предмета рассматриваемых вопросов;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 соответствующим исполнительным органом, финансируемым из областного бюджета, в области финансов – по вопросам финансовой целесообразности и обеспеченности проекта финансированием;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 соответствующим исполнительным органом, финансируемым из областного бюджета, в области экономики – по вопросам экономической целесообразности и соответствия планам и программам экономического и социального развития страны и региона.</w:t>
      </w:r>
    </w:p>
    <w:bookmarkStart w:name="z34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Разработчик проекта направляет на согласование проект заинтересованным исполнительным органам, территориальным подразделениям государственных органов и организациям.</w:t>
      </w:r>
    </w:p>
    <w:bookmarkEnd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получении проекта на согласование исполнительному органу, территориальному подразделению государственных органов и организации не допускается требовать предварительного согласования проекта другими заинтересованными органами и организациями, а также отказывать в согласовании по другим формальным признакам.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случае, если проект находится на согласовании в органе или организации более установленного срока, и ответ по нему не представлен, то такой проект считается по умолчанию "согласованным".</w:t>
      </w:r>
    </w:p>
    <w:bookmarkStart w:name="z35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Разработчик проекта одновременно в проекте предусматривает нормы по приведению постановлений акимата и/или решений и распоряжений акима в соответствие с принимаемым актом и/или предусматривает поручение о соответствующем их приведении с установлением конкретных сроков.</w:t>
      </w:r>
    </w:p>
    <w:bookmarkEnd w:id="33"/>
    <w:bookmarkStart w:name="z36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Согласование проектов у заместителей акима и руководителя аппарата осуществляется в соответствии с распределением обязанностей.</w:t>
      </w:r>
    </w:p>
    <w:bookmarkEnd w:id="34"/>
    <w:bookmarkStart w:name="z37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Постановления акимата, решения и распоряжения акима рассылаются в электронном виде аппаратом в соответствии с утвержденной руководителем аппарата рассылкой.</w:t>
      </w:r>
    </w:p>
    <w:bookmarkEnd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Акты акимата и акима, подлежащие регистрации в органах юстиции, рассылаются адресатам после регистрации.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Своевременный выпуск и рассылку документов адресатам обеспечивает аппарат.</w:t>
      </w:r>
    </w:p>
    <w:bookmarkStart w:name="z38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Замена ранее разосланных экземпляров постановлений акимата, решений и распоряжений акима при технических ошибках производится только с разрешения руководителя аппарата. В этом случае, первоначально разосланные документы отзываются аппаратом.</w:t>
      </w:r>
    </w:p>
    <w:bookmarkEnd w:id="36"/>
    <w:bookmarkStart w:name="z39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Учет, систематизация и ведение контрольных экземпляров, принятых акиматом и акимом актов, внесение в них всех текущих изменений и дополнений осуществляется аппаратом.</w:t>
      </w:r>
    </w:p>
    <w:bookmarkEnd w:id="37"/>
    <w:bookmarkStart w:name="z40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Разработчик в течение 7 (семь) рабочих дней со дня получения постановления акимата или решения акима, касающихся прав, свобод и обязанностей граждан или затрагивающих интересы субъектов предпринимательства, размещает на своем интернет-ресурсе пресс-релиз на казахском и русском языках, а в случае необходимости и на иных языках, который содержит информацию о конкретных целях, социально-экономических и (или) правовых последствиях, а также предполагаемой эффективности постановления акимата или решения акима.</w:t>
      </w:r>
    </w:p>
    <w:bookmarkEnd w:id="38"/>
    <w:bookmarkStart w:name="z41" w:id="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Организация исполнения законодательных актов, актов и поручений Президента, Правительства, Премьер-Министра Республики Казахстан, акимата и акима</w:t>
      </w:r>
    </w:p>
    <w:bookmarkEnd w:id="39"/>
    <w:bookmarkStart w:name="z42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31. Организация исполнения законодательных актов, актов Президента, Правительства, Премьер-Министра Республики Казахстан, акимата и акима осуществляется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Указом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27 апреля 2010 года № 976 "Об утверждении Правил подготовки и реализации послания, работы с актами и поручениями Президента Республики Казахстан и осуществления контроля за их исполнением, проведения мониторинга нормативных правовых указов", настоящим </w:t>
      </w:r>
      <w:r>
        <w:rPr>
          <w:rFonts w:ascii="Times New Roman"/>
          <w:b w:val="false"/>
          <w:i w:val="false"/>
          <w:color w:val="000000"/>
          <w:sz w:val="28"/>
        </w:rPr>
        <w:t>Регламентом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и иным законодательством Республики Казахстан.</w:t>
      </w:r>
    </w:p>
    <w:bookmarkEnd w:id="40"/>
    <w:bookmarkStart w:name="z43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На контроль ставят законодательные акты, акты и поручения Президента Республики, Правительства, Премьер-Министра Республики, акимата, акима и иные поручения государственных органов и должностных лиц в пределах своей компетенции.</w:t>
      </w:r>
    </w:p>
    <w:bookmarkEnd w:id="41"/>
    <w:bookmarkStart w:name="z44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Первые руководители исполнительных органов обеспечивают своевременное и качественное исполнение законодательных актов, актов и поручений Президента Республики, Правительства, Премьер-Министра Республики, акимата и акима, которые направляются для исполнения.</w:t>
      </w:r>
    </w:p>
    <w:bookmarkEnd w:id="42"/>
    <w:bookmarkStart w:name="z45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 В поручении акима и его заместителей устанавливаются сроки исполнения документов. В случае не установления сроков, определяется месячный срок исполнения, исчисляемый со дня поступления документа, а при наличии грифа "срочно" – десятидневный срок.</w:t>
      </w:r>
    </w:p>
    <w:bookmarkEnd w:id="43"/>
    <w:bookmarkStart w:name="z46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35. Если поручение не исполняется в установленный срок, то первый руководитель органа, ответственного за исполнение поручения (либо лицо, исполняющее его обязанности), не позднее 1 (один) рабочего дня до указанного срока сообщает о причинах задержки и в установленном порядке ходатайствует о продлении срока его исполнения. Продление срока исполнения поручения допускается не более двух раз.</w:t>
      </w:r>
    </w:p>
    <w:bookmarkEnd w:id="44"/>
    <w:bookmarkStart w:name="z47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36. Обеспечение деятельности по контролю за сроками исполнения законодательных актов, актов и поручений Президента Республики, Правительства, Премьер-Министра Республики, акимата и акима осуществляется аппаратом в порядке, определяемом акимом.</w:t>
      </w:r>
    </w:p>
    <w:bookmarkEnd w:id="45"/>
    <w:bookmarkStart w:name="z48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37. Аппарат, регулярно информируя акима о ходе выполнения законодательных актов, актов и поручений Президента Республики, Правительства, Премьер-Министра Республики, акимата и акима, обеспечивает деятельность акима по контролю за их исполнением.</w:t>
      </w:r>
    </w:p>
    <w:bookmarkEnd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Заместители акима, руководитель аппарата по фактам грубых нарушений установленного порядка исполнения законодательных актов, актов и поручений Президента Республики, Правительства, Премьер-Министра Республики, акимата и акима могут вносить предложения по привлечению виновных должностных лиц к дисциплинарной ответственности.</w:t>
      </w:r>
    </w:p>
    <w:bookmarkStart w:name="z49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38. Аким, заместители акима, руководитель аппарата обеспечивают реализацию государственной политики в отраслях экономики и выполнение задач, поставленных Президентом Республики Казахстан, Правительством Республики Казахстан, Премьер-Министром Республики Казахстан, в пределах области.</w:t>
      </w:r>
    </w:p>
    <w:bookmarkEnd w:id="47"/>
    <w:bookmarkStart w:name="z50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39. Члены акимата по согласованию с акимом или лицом, исполняющим обязанности акима, самостоятельно участвуют от имени акимата в совещаниях центральных государственных органов, за исключением совещаний с участием Президента Республики Казахстан, Председателя Сената Парламента Республики Казахстан, Председателя Мажилиса Парламента Республики Казахстан, Премьер-Министра Республики Казахстан, Руководителя Администрации Президента Республики Казахстан, заместителей Премьер-Министра Республики Казахстан, заместителей Руководителя Администрации Президента Республики Казахстан.</w:t>
      </w:r>
    </w:p>
    <w:bookmarkEnd w:id="48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