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b132" w14:textId="5db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октября 2023 года № 218. Утратило силу постановлением акимата Туркестанской области от 9 февраля 2024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09.02.2024 № 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30014)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места /доверительное управление/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сокращенных мест по итогам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