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ad71" w14:textId="d44a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21 ноября 2022 года № 228 "Об утверждении Положения о государственном учреждении "Управление государственных закупок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7 сентября 2023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21 ноября 2022 года № 228 "Об утверждении Положения о государственном учреждении "Управление государственных закупок Туркестанской области"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государственных закупок Туркестанской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"Управление государственных закупок Туркестанской области" (далее – Управление) является государственным органом Республики Казахстан, осуществляющим в пределах компетенции местного исполнительного органа функции единого организатора государственных закупок, осуществляющего централизованные государственные закупки, а также мониторинга государственных закупок в соответствии с законодательством Республики Казахстан о государственных закупках.".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закупок Туркестанской области" в порядке, установленном законодательством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его размещение на интернет - ресурсе акимата Туркестанской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