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2ba1" w14:textId="f16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31 августа 2023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Туркестанской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Туркестанской области Тәжібаева Б.Д.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 государственный образовательный заказ на подготовку кадров с послевузовским образованием (резидентура) на 2023-2024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R001 Кардиология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R025 Травматология-ортопедия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R019 Ангиохирургия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R020 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