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40d23" w14:textId="5f40d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образования Казыгуртского района" управления образования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21 августа 2023 года № 175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"Отдел образования Казыгуртского района" управления образования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Туркестанской области"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Туркестанской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образования Казыгуртского района"</w:t>
      </w:r>
      <w:r>
        <w:br/>
      </w:r>
      <w:r>
        <w:rPr>
          <w:rFonts w:ascii="Times New Roman"/>
          <w:b/>
          <w:i w:val="false"/>
          <w:color w:val="000000"/>
        </w:rPr>
        <w:t>управления образования Туркестанской области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образования Казыгуртского района" управления образования Туркестанской области (далее – Отдел) является государственным органом Республики Казахстан, осуществляющим руководство в сфере образования в пределах в своей компетенции.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организационно-правовой форме государственного учреждение,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гражданско-правовых отношений от имени государства, если оно уполномочено в соответствии с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Отдела утверждаются в соответствии с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Туркестанская область, Казыгуртский, район, сельский округ Казыгурт, село Казыгурт, ул.Д.Конаева, здания №149Д, индекс: 160300.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Учредителем Отдела является акимат Туркестанской области (далее – Учредитель).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Органом управления является Управления образования Туркестанской области (далее – Уполномоченный орган).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Отдела осуществляется из республиканского и местных бюджетов в соответствии с законодательством Республики Казахстан.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 деятельность, то полученные доходы направляется в государственный бюджет, если иное не установлено законодательством Республики Казахстан.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Отдела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образования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единой государственной политики в области образования, создание необходимых условий для получения образования и повышение их конкурентоспособности;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доступности образования всех уровней для населения с учетом интеллектуального развития, психофизиологических и индивидуальных особенностей каждого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стимулирование образованности личности и развитие одаренности;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непрерывность процесса образования, обеспечивающего преемственность его уровней;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демократический характер управления образованием, прозрачность деятельности системы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задачи, возложенные законодательством Республики Казахстан.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своей компетенции вносить предложения руководителю уполномоченного органа по формированию единой государственной политики в области образования, созданию необходимых условий для получения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порядке взаимодействие с государственными органами, иными организациями в целях получения информации, сведений от соответствующих государственных органов, организаций, предприятий для выполнения функций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подписывать соглашения, иные правовые акты по вопросам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ответчиком либо истцом в судебных органах по вопросам, относящимся к компетенции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права,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доступность и качество оказания государственных услуг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и мониторинг государственных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обязанности, предусмотренные законодательством Республики Казахстан.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Функции: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предоставление в государственных организациях образования начального, основного среднего и общего среднего образования, включая вечернюю (сменную) форму обучения, и общего среднего образования, предоставляемого через организации интернатного типа;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функционирование опорных школ (ресурсных центров);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обучение лиц (детей) с особыми образовательными потребностями, создание им специальных условий для получения образования в организациях образования, доступности зданий,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(или) разумного приспособления;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учета детей дошкольного и школьного возраста, их обучение до получения ими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размещение государственного образовательного заказа на дошкольное воспитание и обучение;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заказа и обеспечение организаций образования, реализующих общеобразовательные учебные программы основного среднего, общего среднего образования бланками документов государственного образца об образовании и осуществляет контроль за их использованием;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участие обучающихся в едином национальном тестировании;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поддержка и оказание содействие в материально-техническом обеспечении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направление средств на оказание финансовой и материальной помощи обучающимся и воспитанникам государственных организаций образования районного масштаба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двух процентов от бюджетных средств,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ежегодно до 1 августа организация приобретение и доставку учебников и учебно-методических комплексов организациям образования, расположенным в районе реализующии общеобразовательные учебные программы предшкольной подготовки, организациям среднего образования в объеме, прогнозируемом органами образования на учебный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организацию и проведение школьных олимпиад и конкурсов научных проектов по общеобразовательным предметам районного масштаба;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обучение лиц (детей) с особыми образовательными потребностями, создание им специальных условий для получения образования в организациях образования, доступности зданий,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(или) разумного приспособления;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организация в порядке, установленном законодательством Республики Казахстан, медицинское обслуживание обучающихся и воспитанников организаций образования, расположенных в районе;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 в районах, поселках, селах,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обеспечение дополнительного образование детей, осуществляемое на районном уровне;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организация работу по переподготовки кадров и повышение квалификации работников государственных организаций образования, финансируемых за счет бюджетных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обеспечение реабилитации и социальную адаптацию детей и подростков с проблемами в развитии;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 установленном порядке государственного обеспечения детей-сирот, детей, оставшихся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оказание организациям дошкольного воспитания и обучения и семьям необходимую методическую и консультативную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бесплатного и льготного питание отдельных категорий обучающихся и воспитанников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внесение предложений в маслихат о льготном проезде обучающихся на общественном транспорте (кроме такси);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образовательного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ежегодно в установленные сроки обеспечение сбора данных статистических наблюдений в объектах информатизации уполномоченного органа в области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оказание содействие попечительским советам;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и осуществление кадрового обеспечения государственных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выдача разрешения на обучение в форме экстерната в организациях основного среднего, общего среднего образования, реализующих общеобразовательные учебные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обеспечение материально-технической базы методических кабинетов;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бесплатного подвоза обучающихся до ближайшей школы и обратно в случае отсутствия школы в соответствующем поселке, селе,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обеспечение работу по проведение ротации первых руководителей государственных организаций образования в соответствии с правилами проведения ротации первых руководителей государственных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назначение на должности и освобождение от должностей руководителей подведомственных государственных организаций образования в порядке, определенном законодательством Республики Казахстан, а также уполномоченным органом в области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иных полномочий, возлагаемых законодательством Республики Казахстан.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Отдела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Отделом осуществляет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Отдел задач и функций, поручений руководителя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на работу и увольняет сотрудников Отдела, а также руководителей подведомственных организаций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обязанности сотрудников Отдела, руководителей организаций, находящихся в ведении Отдела,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действует без доверенности от имени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Отдела в государственных органах и других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контракты;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открывает счета в банке;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своих полномочий издает приказы и дает указания всем сотрудникам Отдела и руководителям подведомственных организаций, обязательные к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меры вознаграждения и может налагать дисциплинарные взыскания на сотрудников Отдела и руководителей подведомственных организаций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руководитель Отдела несет персональную ответственность за финансово-хозяйственную деятельность и сохранность имущества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меры по усилению противодействия проявлениям коррупции и несет персональную ответственность за нарушения антикоррупционного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подчиненных работников в соответствии с действующим законодательством.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Отдела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Отделом, относится к областной коммунальной собственности.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Отдела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и подведомственных организаций осуществляются в соответствии с законодательством Республики Казахстан.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организации, находящихся в ведении Отдела: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1)Коммунальное государственное учреждение "Начальная школа "Бакабулак" отдела развития человеческого потенциала Казыгуртского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2)Коммунальное государственное учреждение "Начальная школа "Ызабулак" отдела развития человеческого потенциала Казыгуртского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3)Коммунальное государственное учреждение "Начальная школа имени Туркеша Калкаулы" отдела развития человеческого потенциала Казыгуртского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4)Коммунальное государственное учреждение "Начальная школа "Таң" отдела развития человеческого потенциала Казыгуртского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5)Коммунальное государственное учреждение "Начальная школа имени Адихана Ахабаева" отдела развития человеческого потенциала Казыгуртского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6)Коммунальное государственное учреждение "Начальная школа "Угам" отдела развития человеческого потенциала Казыгуртского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7)Коммунальное государственное учреждение "Основная средняя школа имени Пернебая Акбарова" отдела развития человеческого потенциала Казыгуртского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8)Коммунальное государственное учреждение "Основная средняя школа "Женис" отдела развития человеческого потенциала Казыгуртского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9)Коммунальное государственное учреждение "Основная средняя школа "Шакпак" отдела развития человеческого потенциала Казыгуртского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10)Коммунальное государственное учреждение "Общая средняя школа "Дикан" отдела развития человеческого потенциала Казыгуртского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11)Коммунальное государственное учреждение "Общая средняя школа "Майбулак" отдела развития человеческого потенциала Казыгуртского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12)Коммунальное государственное учреждение "Общая средняя школа "Кызылата" отдела развития человеческого потенциала Казыгуртского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13)Коммунальное государственное учреждение "Общая средняя школа имени О.Жандосова" отдела развития человеческого потенциала Казыгуртского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14)Коммунальное государственное учреждение "Общая средняя школа "Кызылдихан" отдела развития человеческого потенциала Казыгуртского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15)Коммунальное государственное учреждение "Общая средняя школа "Зангар" отдела развития человеческого потенциала Казыгуртского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16)Коммунальное государственное учреждение "Общая средняя школа "1-Мамыр" отдела развития человеческого потенциала Казыгуртского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17)Коммунальное государственное учреждение "Основная средняя школа "Аккум" отдела развития человеческого потенциала Казыгуртского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18)Коммунальное государственное учреждение "Основная средняя школа "Талдыбулак" отдела развития человеческого потенциала Казыгуртского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19)Коммунальное государственное учреждение "Основная средняя школа имени Бибола Кудайназарова" отдела развития человеческого потенциала Казыгуртского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20)Коммунальное государственное учреждение "Школа – гимназия "Болашак" отдела развития человеческого потенциала Казыгуртского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21)Коммунальное государственное учреждение "Школа – лицей имени К.Сатпаева" отдела развития человеческого потенциала Казыгуртского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22)Коммунальное государственное учреждение "Школа – лицей имени Т.Рыскулова" отдела развития человеческого потенциала Казыгуртского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23)Коммунальное государственное учреждение "Общая средняя школа "Тилектес" отдела развития человеческого потенциала Казыгуртского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24)Коммунальное государственное учреждение "Общая средняя школа имени Сакена Сейфуллина" отдела развития человеческого потенциала Казыгуртского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25)Коммунальное государственное учреждение "Общая средняя школа имени Бауыржана Момышулы" отдела развития человеческого потенциала Казыгуртского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26)Коммунальное государственное учреждение "Общая средняя школа "Ынталы" отдела развития человеческого потенциала Казыгуртского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27)Коммунальное государственное учреждение "Общая средняя школа "Кызылсенгир" отдела развития человеческого потенциала Казыгуртского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28)Коммунальное государственное учреждение "Общая средняя школа имени Жамбыла" отдела развития человеческого потенциала Казыгуртского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29)Коммунальное государственное учреждение "Общая средняя школа имени А.С.Макаренко" отдела развития человеческого потенциала Казыгуртского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30)Коммунальное государственное учреждение "Общая средняя школа имени А.Оразбаевой" отдела развития человеческого потенциала Казыгуртского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31)Коммунальное государственное учреждение "Общая средняя школа "Кызылтан" отдела развития человеческого потенциала Казыгуртского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32)Коммунальное государственное учреждение "Общая средняя школа "Какпак" отдела развития человеческого потенциала Казыгуртского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33)Коммунальное государственное учреждение "Общая средняя школа "Акбастау" отдела развития человеческого потенциала Казыгуртского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34)Коммунальное государственное учреждение "Общая средняя школа "Ащыбулак" отдела развития человеческого потенциала Казыгуртского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35)Коммунальное государственное учреждение "Общая средняя школа "Шарбулак" отдела развития человеческого потенциала Казыгуртского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36)Коммунальное государственное учреждение "Общая средняя школа имени О.Жамалов" отдела развития человеческого потенциала Казыгуртского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37)Коммунальное государственное учреждение "Общая средняя школа "Косагаш" отдела развития человеческого потенциала Казыгуртского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38)Коммунальное государственное учреждение "Общая средняя школа "Алтынтобе" отдела образования Казыгуртского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39)Коммунальное государственное учреждение "Общая средняя школа "Каржан" отдела развития человеческого потенциала Казыгуртского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40)Коммунальное государственное учреждение "Общая средняя школа имени А.Байтурсынова" отдела развития человеческого потенциала Казыгуртского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41)Коммунальное государственное учреждение "Общая средняя школа имени Д.А.Кунаева" отдела развития человеческого потенциала Казыгуртского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42)Коммунальное государственное учреждение "Общая средняя школа имени М.Отемисулы" отдела развития человеческого потенциала Казыгуртского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43)Коммунальное государственное учреждение "Общая средняя школа с пришкольным интернатом имени Ыбырая Алтынсарина" отдела развития человеческого потенциала Казыгуртского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44)Коммунальное государственное учреждение "Общая средняя школа "Ақжар" отдела развития человеческого потенциала Казыгуртского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45)Коммунальное государственное учреждение "Общая средняя школа "Абай" отдела развития человеческого потенциала Казыгуртского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46)Коммунальное государственное учреждение "Общая средняя школа с пришкольным интернатом имени Т.Токтарова" отдела развития человеческого потенциала Казыгуртского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47)Коммунальное государственное учреждение "Общая средняя школа "Енбек" отдела развития человеческого потенциала Казыгуртского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48)Коммунальное государственное учреждение "Общая средняя школа имени Тураб Тулы" отдела развития человеческого потенциала Казыгуртского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49)Коммунальное государственное учреждение "Общая средняя школа "Кызылдала" отдела развития человеческого потенциала Казыгуртского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50)Коммунальное государственное учреждение "Общая средняя школа имени К.Абдалиева" отдела развития человеческого потенциала Казыгуртского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51)Коммунальное государственное учреждение "Общая средняя школа имени П.Тажибаевой" отдела развития человеческого потенциала Казыгуртского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52)Коммунальное государственное учреждение "Общая средняя школа "Енбекши" отдела развития человеческого потенциала Казыгуртского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53)Коммунальное государственное учреждение "Общая средняя школа с пришкольным интернатом "Атбулак" отдела развития человеческого потенциала Казыгуртского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54)Коммунальное государственное учреждение "Общая средняя школа "Казыгурт" отдела развития человеческого потенциала Казыгуртского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55)Коммунальное государственное учреждение "Общая средняя школа "Жанатирлик" отдела развития человеческого потенциала Казыгуртского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56)Коммунальное государственное учреждение "Общая средняя школа "Амангелды" отдела развития человеческого потенциала Казыгуртского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57)Коммунальное государственное учреждение "Общая средняя школа имени Шамши Калдаякова" отдела развития человеческого потенциала Казыгуртского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58)Коммунальное государственное учреждение "Общая средняя школа имени С.Рахимова" отдела развития человеческого потенциала Казыгуртского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59)Коммунальное государственное учреждение "Общая средняя школа имени Ж.Есиркепова" отдела развития человеческого потенциала Казыгуртского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60)Коммунальное государственное учреждение "Общая средняя школа "Кокибел" отдела развития человеческого потенциала Казыгуртского района управления образования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61)Коммунальное государственное учреждение "Школа – лицей имени Елшибек батыра" отдела развития человеческого потенциала Казыгуртского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62)Коммунальное государственное учреждение "Общая средняя школа "Жылыбулак" отдела развития человеческого потенциала Казыгуртского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63)Коммунальное государственное учреждение "Общая средняя школа имени Кенена Азирбаева отдела развития человеческого потенциала Казыгуртского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64)Коммунальное государственное учреждение "Общая средняя школа "Карабастау" отдела развития человеческого потенциала Казыгуртского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65)Коммунальное государственное учреждение "Общая средняя школа имени М.Ауезова" отдела развития человеческого потенциала Казыгуртского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66)Коммунальное государственное учреждение "Общая средняя школа имени Абдукарима Бектаева" отдела развития человеческого потенциала Казыгуртского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67)Коммунальное государственное учреждение "Общая средняя школа имени К.Омиралиева отдела развития человеческого потенциала Казыгуртского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68)Коммунальное государственное учреждение "Общая средняя школа имени Абая" отдела развития человеческого потенциала Казыгуртского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69)Коммунальное государственное учреждение "Общая средняя школа имени Е.Тасанбаева" отдела развития человеческого потенциала Казыгуртского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70)Коммунальное государственное учреждение "Общая средняя школа №1" отдела развития человеческого потенциала Казыгуртского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71)Коммунальное государственное учреждение "Дворец школьников Казыгуртского района" отдела развития человеческого потенциала Казыгуртского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72)Коммунальное государственное учреждение "Детская школа искусств №1" отдела развития человеческого потенциала Казыгуртского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73)Государственное коммунальное казенное предприятие "Детский ясли - сад "Шолпан" отдела развития человеческого потенциала Казыгуртского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74)Государственное коммунальное казенное предприятие "Детский ясли - сад "Шарбулак" отдела развития человеческого потенциала Казыгуртского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75)Государственное коммунальное казенное предприятие "Детский ясли - сад "Балдырган" отдела развития человеческого потенциала Казыгуртского района управления образования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76)Государственное коммунальное казенное предприятие "Детский ясли - сад "Аққу" отдела развития человеческого потенциала Казыгуртского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77)Государственное коммунальное казенное предприятие "Детский ясли - сад "Балдаурен" отдела развития человеческого потенциала Казыгуртского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78)Государственное коммунальное казенное предприятие "Детский ясли - сад "Болашак" отдела развития человеческого потенциала Казыгуртского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79)Государственное коммунальное казенное предприятие "Детский ясли - сад "Карлыгаш" отдела развития человеческого потенциала Казыгуртского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80)Государственное коммунальное казенное предприятие "Детский ясли - сад "Жигерген" отдела развития человеческого потенциала Казыгуртского района управления образованияТуркестанской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81)Государственное коммунальное казенное предприятие "Детский ясли - сад "Балапан" отдела развития человеческого потенциала Казыгуртского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82)Государственное коммунальное казенное предприятие "Детский ясли - сад "Алтынсака" отдела развития человеческого потенциала Казыгуртского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83)Государственное коммунальное казенное предприятие "Детский ясли - сад "Балбобек" отдела развития человеческого потенциала Казыгуртского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84)Государственное коммунальное казенное предприятие "Детский ясли - сад "Каусар" отдела развития человеческого потенциала Казыгуртского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85)Государственное коммунальное казенное предприятие "Детский ясли - сад "Байтерек" отдела развития человеческого потенциала Казыгуртского района управления образования Туркестанской области.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