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d9d9" w14:textId="da8d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района Байдибек"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района Байдибек"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района Байдибек"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района Байдибек"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район Байдибек, село Шаян, улица Т.Тасболатулы, здания № 1. индекс 160200.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 (далее – Уполномоченный орган).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задачи, возложенные законодательством Республики Казахстан.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дополнительного образование детей, осуществляемое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реабилитации и социальную адаптацию детей и подростков с проблемами в развитии;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"Дом школьников"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Коммунальное государственное учреждение "Общая средняя школа имени Абая" отдела развития человеческого потенциала района Байдибек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"Общая средняя школа Актас"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"Общая средняя школа Алмалы"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"Общая средняя школа имени Н.Арапова"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"IT-школа-лицей имени М.Ауезова"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"Общая средняя школа имени К.Байменова"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"Общая средняя школа Боралдай"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"Общая средняя школа Борлысай"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"Общая средняя школа Боген"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"Общая средняя школа имени Домалак ана"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"Общая средняя школа имени С.Ерубаева"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"Общая средняя школа имени Есиркеп Батыра"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"Общая средняя школа имени Жамбыла"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"Общая средняя школа Жиенкум"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"Общая средняя школа имени О.Жолдасбекова"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"Общая средняя школа Жузимдик"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"Общая средняя школа Кенсай"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"Общая средняя школа имени Т.Казакбаева"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"Общая средняя школа Кайнар"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"Общая средняя школа имени Г.Муратбаева"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"Общая средняя школа Мынбулак"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"Общая средняя школа Майбулак"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"Общая средняя школа имени О.Орманова"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"Общая средняя школа имени К.Сатбаева"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"Общая средняя школа имени К.Спатаева"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"Общая средняя школа имени О.Тайманова"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"Общая средняя школа Тұрмыс-1"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"Общая средняя школа Теректи"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учреждение "Общая средняя школа имени Ш.Уалиханова"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"Шаянская многопрофильная общая средняя школа-лицей"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"Общая средняя школа-интернат имени Садыка Абдужаббарова"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"Общая средняя школа Каратау"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"Общая средняя школа Актау"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учреждение "Основная средняя школа имени Ы.Алтынсарина"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"Основная средняя школа Досан" 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"Основная средняя школа Жанаталап"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"Основная средняя школа имени С.Жиренова"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Коммунальное государственное учреждение "Основная средняя школа Жолгабас"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Коммунальное государственное учреждение "Общая средняя школа имени Ж.Жунусбекова"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Коммунальное государственное учреждение "Основная средняя школа Култобе"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Коммунальное государственное учреждение "Общая средняя школа Косбулак"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Коммунальное государственное учреждение "Общая средняя школа имени Б.Момышулы"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Коммунальное государственное учреждение "Основная средняя школа имени А.Нысанова"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Коммунальное государственное учреждение "Общая средняя школа имени К.Отемисулы"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Коммунальное государственное учреждение "Общая средняя школа имени Л.Отешова"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Коммунальное государственное учреждение "Общая средняя школа Сарыбулак"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Коммунальное государственное учреждение "Основная средняя школа Таскудык"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Коммунальное государственное учреждение "Основная средняя школа Томенги Боралдай"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Коммунальное государственное учреждение "Начальная школа имени С.Сейфуллина"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Государственное коммунальное казенное предприятие "Школа искусств и музыки имени О.Тайманова"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Государственное коммунальное казенное предприятие "Детский ясли-сад "Айсулу"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Государственное коммунальное казенное предприятие "Детский ясли-сад "Айголек"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Государственное коммунальное казенное предприятие "Детский ясли-сад "Айсана"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Государственное коммунальное казенное предприятие "Детский ясли-сад "Аружан"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Государственное коммунальное казенное предприятие "Детский ясли-сад "Айгуль"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Государственное коммунальное казенное предприятие "Детский ясли-сад "Балбобек"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Государственное коммунальное казенное предприятие "Детский ясли-сад "Балдырган"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Государственное коммунальное казенное предприятие "Детский ясли-сад "Бакыт"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Государственное коммунальное казенное предприятие "Детский ясли-сад "Нурсая"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Государственное коммунальное казенное предприятие "Детский ясли-сад "Гулсая"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Государственное коммунальное казенное предприятие "Детский ясли-сад "Байтерек"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Государственное коммунальное казенное предприятие "Детский ясли-сад "Балауса"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Государственное коммунальное казенное предприятие "Детский ясли-сад "Шапагат"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Государственное коммунальное казенное предприятие "Детский ясли-сад "Жансая" отдела развития человеческого потенциала района Байдибек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Государственное коммунальное казенное предприятие "Детский ясли-сад "Шугыла" отдела развития человеческого потенциала района Байдибек управления образования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