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77d8" w14:textId="53c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Мактааральского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Мактааральского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Мактааральского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Мактааральского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поселок Мырзакент, улица Женис, здание 10, индекс 160547.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области. (далее – Уполномоченный орган)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учреждение "№1 школа-гимназия Мырзакент"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учреждение "Общая средняя школа №2 имени Абылайхана"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учреждение "Общая средняя школа №3 имени А.Пушкина"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учреждение "Общая средняя школа №4 имени С.Рахымова"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учреждение "№5 школа-гимназия Мактаарал" по предметам гуманитарно-обшественного направления"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учреждение "Общая средняя школа №6 имени К.Сатбаева"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учреждение "Общая средняя школа №7 имени В.Комарова"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учреждение "Общая средняя школа №8 имени О.Бапышева"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учреждение "Общая средняя школа №9 имени Ахмет Байтұрсынұлы"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учреждение "Общая средняя школа №10 Асыл мура"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учреждение "Общая средняя школа №11 имени Кажымукана"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учреждение "Основная средняя школа №12 имени Х.Алимжана"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учреждение "Общая средняя школа №13 имени Н.Бекежанова"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учреждение "Общая средняя школа №14 Жас Алаш"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учреждение "Общая средняя школа №15 Мактажан"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учреждение "Общая средняя школа №16 имени Х.Доспанова"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учреждение "Общая средняя школа №17 имени Абая"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учреждение "Общая средняя школа №18 Нурлы тан"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учреждение "Общая средняя школа №19 Шугыла"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учреждение "Общая средняя школа №20 имени К.Мусирепова"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учреждение "Общая средняя школа №21 Нурлы жол"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учреждение "Общая средняя школа №22 имени К.Аманжолова"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учреждение "Общая средняя школа №23 имени С.Датулы"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учреждение "Общая средняя школа №24 имени А.Фердауси"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учреждение "Общая средняя школа №25 Жана жол"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учреждение "Общая средняя школа №26 имени Ы.Алтынсарина"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учреждение "Общая средняя школа №27 имени Ж.Нурлыбаева"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Государственное коммунальное учреждение "Общая средняя школа №28 имени М.Отемисулы"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учреждение "Общая средняя школа №29 имени А.Туякбаева"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учреждение "Общая средняя школа №30 имени С.Торайгырова"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учреждение "Общая средняя школа №31 Береке"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учреждение "Общая средняя школа №32"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учреждение "Общая средняя школа №33 имени И.Панфилова"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учреждение "Общая средняя школа №34 Бирлик"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35) Государственное коммунальное учреждение "Общая средняя школа №35 Болашак"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учреждение "Общая средняя школа №36 имени А.Бокейхана"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учреждение "Общая средняя школа №37 имени К.Укибаева"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учреждение "Общая средняя школа №38 имени Ш.Бектасова"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учреждение "Общая средняя школа №39 имени Жамбыла"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учреждение "Общая средняя школа №40 имени С.Муканова"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учреждение "Общая средняя школа №41"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учреждение "Общая средняя школа №42 имени М.Токжигитова"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учреждение "Общая средняя школа №43 имени Т.Аубакирова"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учреждение "Общая средняя школа №44 имени А.Навои"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учреждение "Общая средняя школа №45 Мадениет"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учреждение "Общая средняя школа №46 имени Т.Бигельдинова"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учреждение "Общая средняя школа №47 имени Аль-Фараби"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учреждение "Общая средняя школа №48 имени Б.Сокпакбаева"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учреждение "Общая средняя школа №49 имени Ж.Нурлыбаева"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учреждение "Общая средняя школа №50 Улгили"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учреждение "Общая средняя школа №51 имени К.Кайсенова"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учреждение "Общая средняя школа №52 имени М.Габдуллина"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учреждение "Общая средняя школа №53 имени Г.Мусирепова"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учреждение "Общая средняя школа №54 имени К.Абдалиева"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учреждение "Общая средняя школа №55 имени С.Айни"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учреждение "Общая средняя школа №56 имени М.Турсын-Заде"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"Детский ясли-сад №1 Саят"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"Детский ясли-сад №2 Арай"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казенное предприятие "Детский ясли-сад №3 А.Ауметхан"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казенное предприятие "Детский ясли-сад №4 Акберен"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"Детский ясли-сад №5 Бибайша"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"Детский ясли- сад №6 Ата Мекен"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казенное предприятие "Детский-ясли сад №7 Шолпан"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казенное предприятие "Детский-ясли сад №8 Улгили"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"Детский ясли-сад №9 Жигер"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казенное предприятие "Детский ясли-сад №10 Асель"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"Детский ясли-сад №11 Нурбобек"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"Детский ясли- сад №12 Айгерим"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"Детский ясли- сад №13 Гульдер"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учреждение "Учебно-производственный комбинат" отдела развития человеческого потенциала Мактааральского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учреждение "Центр детского и юношеского творчества" отдела развития человеческого потенциала Мактааральского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