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5114" w14:textId="c8e5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Келесского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Келесского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Келесского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Келесского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Келесский район, село Абай, аллея А. Жылкышиева, здание 13, индекс: 160905.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возложенные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"Общая средняя школа №1 имени О.Есимова"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"Школа-гимназия №2 имени У.Жанибекова"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"Общая средняя школа №3 имени А.Молдагуловой"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"Общая средняя школа №4 имени Ж.Баласагуна"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№5"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"Начальная школа №6"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"Общая средняя школа №7"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"Общая средняя школа №8 имени Т.Бегмановой"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"Общая средняя школа №9 "Кольтоган"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"Общая средняя школа №10 "Игилик"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"Общая средняя школа №11 "Жолбасшы"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"Общая средняя школа №12 имени Р.Алибекулы"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"Общая средняя школа №13 имени Т.Бигельдинова"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"Основная средняя школа №14"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"Малокомплектная начальная школа №15"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"Начальная школа №16 имени С.Мауленова"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"Начальная школа №17 "Еркіндік"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"Общая средняя школа №18 имени С.Кожанова"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"Общая средняя школа №19 имени Б.Майлина"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"Общая средняя школа №20 имени Т.Бердиярова"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"Общая средняя школа №21"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"Общая средняя школа №22 имени З.Рустемова"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"Общая средняя школа №23 "1-мамыр"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"Основная средняя школа №24 "Ұшқын"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"Общая средняя школа №25 имени С.Сейфуллина"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"Общая средняя школа №26 "Келес"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"Общая средняя школа №27 имени Н.Тлендиева"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"Общая средняя школа №28 "Макташы"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"Общая средняя школа №29"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"Основная средняя школа №30 "Мынтобе"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"Общая средняя школа №31 имени Ш.Уалиханова"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"Общая средняя школа №32"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"Общая средняя школа №33 "Жуантобе"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"Общая средняя школа №34 имени А.Байтурсынова"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"Общая средняя школа №35 имени А.Оразбаевой"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"Общая средняя школа №36 имени М.Маметовой"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"Общая средняя школа №37 имени Рахымжана Кошкарбаева"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"Начальная школа №38 "Когерту"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"Общая средняя школа №39 имени Л.Жолдасова"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учреждение "Общая средняя школа №40 имени Г.Муратбаева"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Коммунальное государственное учреждение "Общая средняя школа №41 имени К.Сатпаева"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"Малокомплектная общая средняя школа №42 "Акжар"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"Общая средняя школа №43 "Болашак"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"Общая средняя школа №44 "Сырдарья"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государственное учреждение "Начальная школа №45"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"Общая средняя школа №46 имени Абая"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Коммунальное государственное учреждение "Общая средняя школа №47 имени Д.Кунаева"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учреждение "Малокомплектная общая средняя школа №48 "Санырау"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учреждение "Общая средняя школа №49 "Коныртобе"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"Начальная школа №50"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учреждение "Общая средняя школа №51 имени Ы.Алтынсарина" отдела образования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учреждение "Основная средняя школа №52 имени С.Бегалина"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Коммунальное государственное учреждение "Общая средняя школа №53 "Куркелес"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учреждение "Общая средняя школа №54 имени Т.Рыскулова"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Коммунальное государственное учреждение "Начальная школа №55 Ферма-4"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Коммунальное государственное учреждение "Общая средняя школа №56 имени Т.Белгибаева"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Коммунальное государственное учреждение "Общая средняя школа №57 имени А.Жангелдина"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Коммунальное государственное учреждение "Малокомплектная общая средняя школа №58 имени Ы.Алтынсарина"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Коммунальное государственное учреждение "Общая средняя школа №59 имени Б.Момышулы"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Коммунальное государственное учреждение "Основная средняя школа №60 имени Жамбыла"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Коммунальное государственное учреждение "Общая средняя школа №61 имени Абая"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Коммунальное государственное учреждение "Общая средняя школа №62 имени Н.Шойбекова"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Коммунальное государственное учреждение "Общая средняя школа №63 имени С.Сейфуллина"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Коммунальное государственное учреждение "Дом школьников"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коммунальное казенное предприятие "Детская музыкальная школа села Абай"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Государственное коммунальное казенное предприятие "Детский сад "№1 Куншуак"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казенное предприятие "Ясли-сад "№2 Адема"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казенное предприятие "Ясли-сад "№3 Коркем"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коммунальное казенное предприятие "Детский сад "№4 Айгуль"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Государственное коммунальное казенное предприятие "Ясли-сад "№5 "Балауса"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Государственное коммунальное казенное предприятие "Ясли-сад "№6 "Бескубыр"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Государственное коммунальное казенное предприятие "Ясли-сад "№7 Шапагат"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Государственное коммунальное казенное предприятие "Ясли-сад "№8 Карлыгаш"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Государственное коммунальное казенное предприятие "Ясли-сад "№9 Когершин"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Государственное коммунальное казенное предприятие "Ясли-сад "№10 Ай-дана"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Государственное коммунальное казенное предприятие "Ясли-сад "№11 Байшешек" отдела развития человеческого потенциала Келесского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Государственное коммунальное казенное предприятие "Ясли-сад "№12 Наурыз" отдела развития человеческого потенциала Келесского района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