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7b7df" w14:textId="e37b7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образования Созакского района" управления образования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21 августа 2023 года № 164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государственном учреждении "Отдел образования Созакского района" управления образования Туркестанской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Туркестанской области"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вышеуказанного Положения в органах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Туркестанской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образования Созакского района"</w:t>
      </w:r>
      <w:r>
        <w:br/>
      </w:r>
      <w:r>
        <w:rPr>
          <w:rFonts w:ascii="Times New Roman"/>
          <w:b/>
          <w:i w:val="false"/>
          <w:color w:val="000000"/>
        </w:rPr>
        <w:t>управления образования Туркестанской области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образования Созакского района" управления образования Туркестанской области (далее – Отдел) является государственным органом Республики Казахстан, осуществляющим руководство в сфере образования в пределах в своей компетенции.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является юридическим лицом в организационно-правовой форме государственного учреждение,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вступает в гражданско-правовые отношения от собственного имени.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имеет право выступать стороной гражданско-правовых отношений от имени государства, если оно уполномочено в соответствии с законодательством Республики Казахстан.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Отдела утверждаются в соответствии с законодательством Республики Казахстан.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Туркестанская область, Созакский район, село Шолаккорган, улица Жибек жолы, здания №24, индекс: 161000.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Учредителем Отдела является акимат Туркестанской области (далее – Учредитель).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Органом управления является Управления образования Туркестанской области (далее – Уполномоченный орган).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Отдела осуществляется из республиканского и местных бюджетов в соответствии с законодательством Республики Казахстан.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 деятельность, то полученные доходы направляется в государственный бюджет, если иное не установлено законодательством Республики Казахстан.</w:t>
      </w:r>
    </w:p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Отдела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образования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единой государственной политики в области образования, создание необходимых условий для получения образования и повышение их конкурентоспособности;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доступности образования всех уровней для населения с учетом интеллектуального развития, психофизиологических и индивидуальных особенностей каждого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стимулирование образованности личности и развитие одаренности;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непрерывность процесса образования, обеспечивающего преемственность его уровней;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демократический характер управления образованием, прозрачность деятельности системы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иные задачи, возложенные законодательством Республики Казахстан. 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Полномочия: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своей компетенции вносить предложения руководителю уполномоченного органа по формированию единой государственной политики в области образования, созданию необходимых условий для получения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порядке взаимодействие с государственными органами, иными организациями в целях получения информации, сведений от соответствующих государственных органов, организаций, предприятий для выполнения функций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подписывать соглашения, иные правовые акты по вопросам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ответчиком либо истцом в судебных органах по вопросам, относящимся к компетенции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права,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доступность и качество оказания государственных услуг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анализ и мониторинг государственных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обязанности, предусмотренные законодательством Республики Казахстан.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Функции: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предоставление в государственных организациях образования начального, основного среднего и общего среднего образования, включая вечернюю (сменную) форму обучения, и общего среднего образования, предоставляемого через организации интернатного типа;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функционирование опорных школ (ресурсных центров);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обучение лиц (детей) с особыми образовательными потребностями, создание им специальных условий для получения образования в организациях образования, доступности зданий, сооружений и помещений организаций образования в соответствии с государственными строительными нормами и стандартами с учетом принципов универсального дизайна и (или) разумного приспособления;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учета детей дошкольного и школьного возраста, их обучение до получения ими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размещение государственного образовательного заказа на дошкольное воспитание и обучение;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заказа и обеспечение организаций образования, реализующих общеобразовательные учебные программы основного среднего, общего среднего образования бланками документов государственного образца об образовании и осуществляет контроль за их использованием;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организация участие обучающихся в едином национальном тестировании;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поддержка и оказание содействие в материально-техническом обеспечении государственных организаций образования, реализующих общеобразовательные учебные программы начального, основного среднего и общего среднего образования (за исключением организаций образования в исправительных учреждениях уголовно-исполнительной системы);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9) направление средств на оказание финансовой и материальной помощи обучающимся и воспитанникам государственных организаций образования районного масштаба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организации образования, в размере не менее двух процентов от бюджетных средств,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ежегодно до 1 августа организация приобретение и доставку учебников и учебно-методических комплексов организациям образования, расположенным в районе реализующии общеобразовательные учебные программы предшкольной подготовки, организациям среднего образования в объеме, прогнозируемом органами образования на учебный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организацию и проведение школьных олимпиад и конкурсов научных проектов по общеобразовательным предметам районного масштаба;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обучение лиц (детей) с особыми образовательными потребностями, создание им специальных условий для получения образования в организациях образования, доступности зданий, сооружений и помещений организаций образования в соответствии с государственными строительными нормами и стандартами с учетом принципов универсального дизайна и (или) разумного приспособления;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организация в порядке, установленном законодательством Республики Казахстан, медицинское обслуживание обучающихся и воспитанников организаций образования, расположенных в районе;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 в районах, поселках, селах,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обеспечение дополнительного образование детей, осуществляемое на районном уровне;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организация работу по переподготовки кадров и повышение квалификации работников государственных организаций образования, финансируемых за счет бюджетных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обеспечение реабилитации и социальную адаптацию детей и подростков с проблемами в развитии;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в установленном порядке государственного обеспечения детей-сирот, детей, оставшихся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оказание организациям дошкольного воспитания и обучения и семьям необходимую методическую и консультативную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бесплатного и льготного питание отдельных категорий обучающихся и воспитанников в порядке, предусмотренном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внесение предложений в маслихат о льготном проезде обучающихся на общественном транспорте (кроме такси);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образовательного мониторинга;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ежегодно в установленные сроки обеспечение сбора данных статистических наблюдений в объектах информатизации уполномоченного органа в области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оказание содействие попечительским советам;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и осуществление кадрового обеспечения государственных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выдача разрешения на обучение в форме экстерната в организациях основного среднего, общего среднего образования, реализующих общеобразовательные учебные программы;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обеспечение материально-технической базы методических кабинетов;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организация бесплатного подвоза обучающихся до ближайшей школы и обратно в случае отсутствия школы в соответствующем поселке, селе,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обеспечение работу по проведение ротации первых руководителей государственных организаций образования в соответствии с правилами проведения ротации первых руководителей государственных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назначение на должности и освобождение от должностей руководителей подведомственных государственных организаций образования в порядке, определенном законодательством Республики Казахстан, а также уполномоченным органом в области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осуществление иных полномочий, возлагаемых законодательством Республики Казахстан.</w:t>
      </w:r>
    </w:p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Отдела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Отделом осуществляет первым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Отдела: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деятельностью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выполнение возложенных на Отдел задач и функций, поручений руководителя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на работу и увольняет сотрудников Отдела, а также руководителей подведомственных организаций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обязанности сотрудников Отдела, руководителей организаций, находящихся в ведении Отдела,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действует без доверенности от имени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интересы Отдела в государственных органах и других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контракты;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открывает счета в банке;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своих полномочий издает приказы и дает указания всем сотрудникам Отдела и руководителям подведомственных организаций, обязательные к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устанавливает меры вознаграждения и может налагать дисциплинарные взыскания на сотрудников Отдела и руководителей подведомственных организаций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руководитель Отдела несет персональную ответственность за финансово-хозяйственную деятельность и сохранность имущества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меры по усилению противодействия проявлениям коррупции и несет персональную ответственность за нарушения антикоррупционного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подчиненных работников в соответствии с действующим законодательством.</w:t>
      </w:r>
    </w:p>
    <w:bookmarkEnd w:id="28"/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Отдела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Отделом, относится к областной коммунальной собственности.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2"/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Отдела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и подведомственных организаций осуществляются в соответствии с законодательством Республики Казахстан.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организации, находящихся в ведении Отдела: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"Лицей школа-интернат №14 имени Т.Алимкулова" отдела развития человеческого потенциала Созакского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"ІТ-школа-лицей имени Назира Торекулова" отдела развития человеческого потенциала Созакского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"Общая средняя школа имени Ы.Алтынсарина" отдела развития человеческого потенциала Созакского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Коммунальное государственное учреждение "Общая средняя школа имени А.Молдагуловой" отдела развития человеческого потенциала Созакского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Коммунальное государственное учреждение "Общая средняя школа имени А.Байтурсынова" отдела развития человеческого потенциала Созакского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Коммунальное государственное учреждение "Общая средняя школа имени А.Сулейменова" отдела развития человеческого потенциала Созакского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Коммунальное государственное учреждение "Малокомплектная общая средняя школа имени Жамбыла" отдела развития человеческого потенциала Созакского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Коммунальное государственное учреждение "Малокомплектная общая средняя школа имени Иманова" отдела развития человеческого потенциала Созакского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Коммунальное государственное учреждение "Общая средняя школа имени М.Маметовой" отдела развития человеческого потенциала Созакского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Коммунальное государственное учреждение "Общая средняя школа имени К.Кемелулы" отдела развития человеческого потенциала Созакского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Коммунальное государственное учреждение "Общая средняя школа имени Ш.Уалиханова" отдела развития человеческого потенциала Созакского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Коммунальное государственное учреждение "Школа-гимназия имени К.Сатбаева" отдела развития человеческого потенциала Созакского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Коммунальное государственное учреждение "Малокомплектная общая средняя школа имени М.Ауезова" отдела развития человеческого потенциала Созакского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Коммунальное государственное учреждение "Общая средняя школа имени И.Кенесбаева" отдела развития человеческого потенциала Созакского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Коммунальное государственное учреждение "Общая средняя школа имени Сугира Алиулы" отдела развития человеческого потенциала Созакского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Коммунальное государственное учреждение "Общая средняя школа имени Г.Муратбаева" отдела развития человеческого потенциала Созакского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Коммунальное государственное учреждение "Общая средняя школа имени К.Рустемова" отдела развития человеческого потенциала Созакского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Коммунальное государственное учреждение "Общая средняя школа имени А.Макаренко" отдела развития человеческого потенциала Созакского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Коммунальное государственное учреждение "Общая средняя школа-гимназия "Созак" отдела развития человеческого потенциала Созакского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Коммунальное государственное учреждение "Общая средняя школа имени А.Навои" отдела развития человеческого потенциала Созакского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Коммунальное государственное учреждение "Малокомплектная общая средняя школа имени Курмангазы" отдела развития человеческого потенциала Созакского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Коммунальное государственное учреждение "Общая средняя школа "Суындык" отдела развития человеческого потенциала Созакского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Коммунальное государственное учреждение "Общая средняя школа "Карагур" отдела развития человеческого потенциала Созакского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Коммунальное государственное учреждение "Малокомплектная общая средняя школа имени С.Бакбергенова" отдела развития человеческого потенциала Созакского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Коммунальное государственное учреждение "Малокомплектная общая средняя школа имени Б.Батырбековой" отдела развития человеческого потенциала Созакского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Коммунальное государственное учреждение "Общая средняя школа имени Панфилова" отдела развития человеческого потенциала Созакского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Коммунальное государственное учреждение "Малокомплектная общая средняя школа имени С.Кожанова" отдела развития человеческого потенциала Созакского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Коммунальное государственное учреждение "Общая средняя школа имени С.Сейфуллина" отдела развития человеческого потенциала Созакского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Коммунальное государственное учреждение "Общая средняя школа имени Абая" отдела развития человеческого потенциала Созакского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Коммунальное государственное учреждение "Малокомплектная общая средняя школа имени Ж.Каламбаева" отдела развития человеческого потенциала Созакского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Коммунальное государственное учреждение "Общая средняя школа имени Ланде Бокенова" отдела развития человеческого потенциала Созакского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Коммунальное государственное учреждение "Малокомплектная общая средняя школа имени Т.Момбекова" отдела развития человеческого потенциала Созакского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Коммунальное государственное учреждение "Малокомплектная основная средняя школа "Саржаз" отдела развития человеческого потенциала Созакского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Коммунальное государственное учреждение ""Малокомплектная начальная школа "Карабулак" отдела развития человеческого потенциала Созакского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Коммунальное государственное учреждение "Малокомплектная начальная школа "Басбулак" отдела развития человеческого потенциала Созакского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Государственное коммунальное казенное предприятие "Ясли-детский сад Ертостик" отдела развития человеческого потенциала Созакского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Государственное коммунальное казенное предприятие "Ясли-детский сад Айшуак" отдела развития человеческого потенциала Созакского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Государственное коммунальное казенное предприятие "Ясли-детский сад Балауса" отдела развития человеческого потенциала Созакского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государственное коммунальное казенное предприятие "Ясли-детский сад Жулдыз" отдела развития человеческого потенциала Созакского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Государственное коммунальное казенное предприятие "Ясли-детский сад Балдырган" отдела развития человеческого потенциала Созакского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Государственное коммунальное казенное предприятие "Ясли-детский сад Кайрат" отдела развития человеческого потенциала Созакского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Государственное коммунальное казенное предприятие "Ясли-детский сад Болашак" отдела развития человеческого потенциала Созакского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Государственное коммунальное казенное предприятие "Ясли-детский сад Таукент Гулдері" отдела развития человеческого потенциала Созакского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Государственное коммунальное казенное предприятие "Ясли-детский сад Балдаурен" отдела развития человеческого потенциала Созакского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Государственное коммунальное казенное предприятие "Ясли-детский сад "Созак" отдела развития человеческого потенциала Созакского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Государственное коммунальное казенное предприятие "Ясли-детский сад Айголек" отдела развития человеческого потенциала Созакского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Государственное коммунальное казенное предприятие "Ясли-детский сад Карлыгаш" отдела развития человеческого потенциала Созакского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Государственное коммунальное казенное предприятие "Ясли-детский сад Акбота" отдела развития человеческого потенциала Созакского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Государственное коммунальное казенное предприятие "Ясли-детский сад Кызгалдак" отдела развития человеческого потенциала Созакского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Государственное коммунальное казенное предприятие "Ясли-детский сад Марал" отдела развития человеческого потенциала Созакского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Государственное коммунальное казенное предприятие "Ясли-детский сад Самал" отдела развития человеческого потенциала Созакского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Государственное коммунальное казенное предприятие "Ясли-детский сад Арай" отдела развития человеческого потенциала Созакского района управления образования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Государственное коммунальное казенное предприятие "Созакская детская музыкальная школа имени А.Жубанова" отдела развития человеческого потенциала Созакского района управления образования Туркестанской области.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