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f0c4" w14:textId="bc1f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 июня 2023 года № 111 "Об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7 августа 2023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 июня 2023 года № 111 "Об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 следующие изминения: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Алимкулова Е.А.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D-3 (руководители самостоятельных структурных подразделений), административный государственный служащий корпуса "Б" категорий (руководители структурных подразделений) D-O-1;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(государственного органа) 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                                                Оценивающее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                     дата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подпись______________________________       подпись___________________________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целевого индикатора. При этом в допустимом диапазоне оценивающее лицо выставляет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структурного подразделения/государственного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руководителя структурного подразделения 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сможете сэкономить время и повысить достоверность результатов.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оцениваемого служащего 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   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  функциональные обязанности надлежащим образом,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