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0076d" w14:textId="c900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образования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31 июля 2023 года № 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"Управление образования Туркестанской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Туркестанской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 № 147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образования Туркестанской области"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образования Туркестанской области" (далее - Управление) является государственным органом Республики Казахстан, осуществляющим государственную политику в сфере образования в пределах в своей компетенции.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ведомств не имеет.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город Туркестан, микрорайон Жаңа қала, улица 32, здание 20, почтовый индекс 161200.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Учредителем Управления является акимат Туркестанской области.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республиканского и местного бюджета в соответствии с законодательством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образования на территории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единой государственной политики в области образования, создание необходимых условий для получения образования и повышение их конкурентоспособности;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доступности образования всех уровней для населения с учетом интеллектуального развития, психофизиологических и индивидуальных особенностей каждого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стимулирование образованности личности и развитие одаренности;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непрерывность процесса образования, обеспечивающего преемственность его уровней;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демократический характер управления образованием, прозрачность деятельности системы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задачи, возложенные законодательством Республики Казахстан.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Полномочия: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своей компетенции вносить предложения акиму области по формированию единой государственной политики в области образования, созданию необходимых условий для получения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взаимодействие с государственными органами, иными организациями в целях получения информации, сведений от соответствующих государственных органов, организаций, предприятий для выполнения функций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подписывать соглашения, иные правовые акты по вопросам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ответчиком либо истцом в судебных органах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принятие мер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возложенные законодательством Республики Казахстан.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предоставление в государственных организациях образования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функционирование опорных школ (ресурсных центров);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предоставление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обучение лиц (детей) с особыми образовательными потребностями, создание им специальных условий для получения образования в организациях образования, доступности зданий,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(или) разумного приспособления;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обучение одаренных детей в специализированных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учета детей дошкольного и школьного возраста, их обучение до получения ими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размещение государственного образовательного заказа на дошкольное воспитание и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заказа и обеспечение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внесение предложений в акимат области о создании, реорганизации и ликвидации в установленном законодательством Республики Казахстан порядке государственных организаций образования, реализующие общеобразовательные учебные программы дошкольного воспитания и обучения, начального, основного среднего и общего среднего образования и дополнительные образовательные программы для детей, за исключением государственных организаций образования, реализующих специализированные общеобразовательные и специальные учебные программы, а также по согласованию с уполномоченным органом в области образования государственных организаций образования, реализующие образовательные программы технического и профессионального, послесреднего образования, специализированные общеобразовательные и специальные учебные программы, детско-юношеские спортивные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в акимат области по утверждению государственного образовательного заказа на дошкольное воспитание и обучение, размер родительской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внесение предложений в акимат области по утверждению государственного образовательного заказа на подготовку кадров с высшим и послевузовским образованием;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внесение предложений в акимат области по размещению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предложений региональных палат предпринимателей и заинтересованных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акимат области по утверждению государственного образовательного заказа на среднее образование в государственных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предложений в акимат области по утверждению государственного образовательного заказа на подготовку кадров с техническим и профессиональным, послесредним образованием;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внесение предложений в акимат области по утверждению государственного образовательного заказа на дополнительное образование детей в пределах объемов бюджетных средств, утвержденных в местных бюджетах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внесение предложений в акимат области по утверждению и размещению государственного образовательного заказа на специальную психолого-педагогическую поддержку детей с ограниченными возможностями в пределах объемов бюджетных средств, утвержденных в местных бюджетах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участие обучающихся в едином национальном тестировании;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материально-технического обеспечения государственных организаций образования, реализующих образовательные программы технического и профессионального, послесреднего образования, а также специализированные общеобразовательные и специальные учебные программы (за исключением организаций образования в исправительных учреждениях уголовно-исполнительной системы);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поддержка и оказание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направление средств на оказание финансовой и материальной помощи обучающимся и воспитанникам государственных организаций образования областного и районного (города областного значения) масштабов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двух процентов от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ежегодно до 1 августа обеспечение приобретение и доставку учебников и учебно-методических комплексов на бумажных и электронных носителях для организаций образования, реализующих образовательные программы технического и профессионального образования, а также специализированные общеобразовательные и специальные учебные программы на основе государственного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ежегодно до 1 августа организация приобретение и доставку учебников и учебно-методических комплексов организациям образования, расположенным в районах (городах областного значения), реализующим общеобразовательные учебные программы предшкольной подготовки, организациям среднего образования в объеме, прогнозируемом органами образования на учебный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обеспечение обучение лиц (детей) с особыми образовательными потребностями, создание им специальных условий для получения образования в организациях образования, доступности зданий,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(или) разумного приспособления;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в порядке, установленном законодательством Республики Казахстан, медицинское обслуживание обучающихся и воспитанников организаций образования, в том числе расположенных в районах (городах областного значения), за исключением дошкольных организаций и организаций среднего образования, не относящихся к интернатным организациям;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обеспечение дошкольного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 в районах городов, городах областного и районного значения, поселках, селах,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обеспечение дополнительного образование детей, осуществляемое на областном и районном (города областного значения) уровнях;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переподготовки кадров и повышение квалификации работников государственных организаций образования, финансируемых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обеспечение обследование психического здоровья детей и подростков и оказание психолого-медико-педагогической консультативной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обеспечение реабилитации и социальную адаптацию детей и подростков с проблемами в развитии;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в установленном порядке государственного обеспечения детей-сирот, детей, оставшихся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оказания организациям дошкольного воспитания и обучения, в том числе расположенным в районах (городах областного значения), и семьям необходимую методическую и консультативную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организация бесплатного и льготного питание отдельных категорий обучающихся и воспитанников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содействие трудоустройства лиц, окончивших на основе государственного образовательного заказа организации образования, реализующие образовательные программы технического и профессионального, послесреднего, высшего и послевузовского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ежегодно до 15 апреля представление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маслихат о льготном проезде обучающихся на общественном транспорте (кроме такси);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образовательного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ежегодно в установленные сроки обеспечение сбора данных статистических наблюдений в объектах информатизации уполномоченного органа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обеспечение функционирование центров адаптации несовершеннолетних и центров поддержки детей, находящихся в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обеспечение условия лицам, содержащимся в центрах адаптации несовершеннолетних и центрах поддержки детей, находящихся в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оказание содействие попечительским советам;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организация и осуществление кадрового обеспечения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выплата победителям конкурса – государственным организациям среднего образования грант "Лучшая организация среднего образования";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выдача разрешения на обучение в форме экстерната в организациях основного среднего, общего среднего образования, организациях образования, реализующих специализированные и специальные общеобразовательные учебные программы, а также образовательные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обеспечение материально-технической базы методических кабинетов;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разработка и внесение в акимат области по утверждению типовых правил внутреннего распорядка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обеспечение организация подготовки квалифицированных рабочих кадров и специалистов среднего звена по дуальному обучению;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выплата победителям конкурса – государственным организациям технического и профессионального, послесреднего образования грант "Лучшая организация технического и профессионального, послесреднего образования";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методического руководства психологической службой в организациях образования, в том числе расположенных в районах (городах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организация бесплатного подвоза обучающихся до ближайшей школы и обратно в случае отсутствия школы в соответствующем поселке, селе,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проведение ротации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назначение на должности и освобождение от должностей первых руководителей органов отдела образования районов, городов областного значения по согласованию с уполномоченным органом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иных полномочий, возлагаемых законодательством Республики Казахстан.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назначается на должность и освобождается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Управления: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Управление задач и функций, поручений акима и акимата области, курирующего заместителя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Управления, а также руководителей организаций, находящихся в ведении Управления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полномочия работников Управления, руководителей организаций, находящихся в ведении Управления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Управления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издает в пределах своей компетенции приказы и дает указания, обязательные для исполнения всеми работниками Управления и руководителей организаций,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применяет меры поощрения и налагает дисциплинарные взыскания на работников Управления, руководителей организаций, находящихся в его ведении,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Управления несет персональную ответственность за финансово-хозяйственную деятельность и сохранность имущества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 по усилению противодействия явлениям коррупции и несет персональную ответственность за нарушения антикоррупционного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определяет полномочия своих заместителей в соответствии с действующим законодательством.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Управлением, относится к коммунальной собственности области.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</w:p>
    <w:bookmarkEnd w:id="33"/>
    <w:bookmarkStart w:name="z1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органа</w:t>
      </w:r>
    </w:p>
    <w:bookmarkEnd w:id="34"/>
    <w:bookmarkStart w:name="z1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Управления и подведомственных организаций осуществляются в соответствии с законодательством Республики Казахстан.</w:t>
      </w:r>
    </w:p>
    <w:bookmarkEnd w:id="35"/>
    <w:bookmarkStart w:name="z1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находящиеся в ведении Управления:</w:t>
      </w:r>
    </w:p>
    <w:bookmarkEnd w:id="36"/>
    <w:bookmarkStart w:name="z1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"Отдел образования города Туркестан" управления образования Туркестанской области;</w:t>
      </w:r>
    </w:p>
    <w:bookmarkEnd w:id="37"/>
    <w:bookmarkStart w:name="z1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"Отдел образования города Кентау" управления образования Туркестанской области;</w:t>
      </w:r>
    </w:p>
    <w:bookmarkEnd w:id="38"/>
    <w:bookmarkStart w:name="z1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учреждение "Отдел образования города Арыс" управления образования Туркестанской области;</w:t>
      </w:r>
    </w:p>
    <w:bookmarkEnd w:id="39"/>
    <w:bookmarkStart w:name="z1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учреждение "Отдел образования района Сауран" управления образования Туркестанской области;</w:t>
      </w:r>
    </w:p>
    <w:bookmarkEnd w:id="40"/>
    <w:bookmarkStart w:name="z1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учреждение "Отдел образования Сайрамского района" управления образования Туркестанской области;</w:t>
      </w:r>
    </w:p>
    <w:bookmarkEnd w:id="41"/>
    <w:bookmarkStart w:name="z2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учреждение "Отдел образования Тюлькубасского района" управления образования Туркестанской области;</w:t>
      </w:r>
    </w:p>
    <w:bookmarkEnd w:id="42"/>
    <w:bookmarkStart w:name="z2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учреждение "Отдел образования Толебийского района" управления образования Туркестанской области;</w:t>
      </w:r>
    </w:p>
    <w:bookmarkEnd w:id="43"/>
    <w:bookmarkStart w:name="z2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учреждение "Отдел образования Казыгуртского района" управления образования Туркестанской области;</w:t>
      </w:r>
    </w:p>
    <w:bookmarkEnd w:id="44"/>
    <w:bookmarkStart w:name="z2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государственное учреждение "Отдел образования Сарыагашского района" управления образования Туркестанской области;</w:t>
      </w:r>
    </w:p>
    <w:bookmarkEnd w:id="45"/>
    <w:bookmarkStart w:name="z2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государственное учреждение "Отдел образования Келесского района" управления образования Туркестанской области;</w:t>
      </w:r>
    </w:p>
    <w:bookmarkEnd w:id="46"/>
    <w:bookmarkStart w:name="z2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государственное учреждение "Отдел образования Шардаринского района" управления образования Туркестанской области;</w:t>
      </w:r>
    </w:p>
    <w:bookmarkEnd w:id="47"/>
    <w:bookmarkStart w:name="z2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государственное учреждение "Отдел образования Жетысайского района" управления образования Туркестанской области;</w:t>
      </w:r>
    </w:p>
    <w:bookmarkEnd w:id="48"/>
    <w:bookmarkStart w:name="z2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учреждение "Отдел образования Мактааральского района" управления образования Туркестанской области;</w:t>
      </w:r>
    </w:p>
    <w:bookmarkEnd w:id="49"/>
    <w:bookmarkStart w:name="z2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государственное учреждение "Отдел образования района Байдибек" управления образования Туркестанской области;</w:t>
      </w:r>
    </w:p>
    <w:bookmarkEnd w:id="50"/>
    <w:bookmarkStart w:name="z2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государственное учреждение "Отдел образования Ордабасинского района" управления образования Туркестанской области;</w:t>
      </w:r>
    </w:p>
    <w:bookmarkEnd w:id="51"/>
    <w:bookmarkStart w:name="z3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государственное учреждение "Отдел образования Отрарского района" управления образования Туркестанской области;</w:t>
      </w:r>
    </w:p>
    <w:bookmarkEnd w:id="52"/>
    <w:bookmarkStart w:name="z3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государственное учреждение "Отдел образования Созакского района" управления образования Туркестанской области;</w:t>
      </w:r>
    </w:p>
    <w:bookmarkEnd w:id="53"/>
    <w:bookmarkStart w:name="z3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коммунальное государственное учреждение "Специализированная школа-интернат "Дарын" Казыгуртского района" управления образования Туркестанской области;</w:t>
      </w:r>
    </w:p>
    <w:bookmarkEnd w:id="54"/>
    <w:bookmarkStart w:name="z3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коммунальное государственное учреждение "Специализированная школа-интернат Толебийского района" управления образования Туркестанской области;</w:t>
      </w:r>
    </w:p>
    <w:bookmarkEnd w:id="55"/>
    <w:bookmarkStart w:name="z3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коммунальное государственное учреждение "Специализированная школа-интернат "Дарын" управления образования Туркестанской области;</w:t>
      </w:r>
    </w:p>
    <w:bookmarkEnd w:id="56"/>
    <w:bookmarkStart w:name="z3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коммунальное государственное учреждение "Специализированная школа-интернат "Дарын" Жетысайского района" управления образования Туркестанской области;</w:t>
      </w:r>
    </w:p>
    <w:bookmarkEnd w:id="57"/>
    <w:bookmarkStart w:name="z3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коммунальное государственное учреждение "Туркестанская специализированная школа-интернат имени Нуртаса Ондасынова" управления образования Туркестанской области;</w:t>
      </w:r>
    </w:p>
    <w:bookmarkEnd w:id="58"/>
    <w:bookmarkStart w:name="z3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коммунальное государственное учреждение "Специализированная школа-интернат № 3 имени Маулена Калмырзы" управления образования Туркестанской области;</w:t>
      </w:r>
    </w:p>
    <w:bookmarkEnd w:id="59"/>
    <w:bookmarkStart w:name="z3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коммунальное государственное учреждение "Специализированная школа-интернат № 4 Сарыагашского района" управления образования Туркестанской области;</w:t>
      </w:r>
    </w:p>
    <w:bookmarkEnd w:id="60"/>
    <w:bookmarkStart w:name="z3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коммунальное государственное учреждение "Специализированная физико-математическая школа-интернат № 5 имени Жамбыла Каппарова" управления образования Туркестанской области;</w:t>
      </w:r>
    </w:p>
    <w:bookmarkEnd w:id="61"/>
    <w:bookmarkStart w:name="z4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коммунальное государственное учреждение "Специализированная школа-интернат № 12 с обучением на трех языках имени Маржан Тасовой" управления образования Туркестанской области;</w:t>
      </w:r>
    </w:p>
    <w:bookmarkEnd w:id="62"/>
    <w:bookmarkStart w:name="z4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коммунальное государственное учреждение "Специализированная школа-интернат с обучением на трех языках Тюлькубасского района" управления образования Туркестанской области;</w:t>
      </w:r>
    </w:p>
    <w:bookmarkEnd w:id="63"/>
    <w:bookmarkStart w:name="z4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коммунальное государственное учреждение "Лицей-интернат Білім-инновация" управления образования Туркестанской области;</w:t>
      </w:r>
    </w:p>
    <w:bookmarkEnd w:id="64"/>
    <w:bookmarkStart w:name="z4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коммунальное государственное учреждение "Специализированная школа-интернат "Өнер" имени Батырбека Отепа" управления образования Туркестанской области;</w:t>
      </w:r>
    </w:p>
    <w:bookmarkEnd w:id="65"/>
    <w:bookmarkStart w:name="z4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коммунальное государственное учреждение "Лицей-интернат "Білім-инновация" для мальчиков имени Абая" управления образования Туркестанской области;</w:t>
      </w:r>
    </w:p>
    <w:bookmarkEnd w:id="66"/>
    <w:bookmarkStart w:name="z4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коммунальное государственное учреждение "Специальная школа-интернат №5" управления образования Туркестанской области;</w:t>
      </w:r>
    </w:p>
    <w:bookmarkEnd w:id="67"/>
    <w:bookmarkStart w:name="z4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коммунальное государственное учреждение "Специальная школа-интернат №4" управления образования Туркестанской области;</w:t>
      </w:r>
    </w:p>
    <w:bookmarkEnd w:id="68"/>
    <w:bookmarkStart w:name="z4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коммунальное государственное учреждение "Специальная школа-интернат №3" управления образования Туркестанской области;</w:t>
      </w:r>
    </w:p>
    <w:bookmarkEnd w:id="69"/>
    <w:bookmarkStart w:name="z4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коммунальное государственное учреждение "Специальная школа-интернат №7" управления образования Туркестанской области;</w:t>
      </w:r>
    </w:p>
    <w:bookmarkEnd w:id="70"/>
    <w:bookmarkStart w:name="z4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коммунальное государственное учреждение "Специальный комплекс "Детский сад-школа-интернат" №1 управления образования Туркестанской области;</w:t>
      </w:r>
    </w:p>
    <w:bookmarkEnd w:id="71"/>
    <w:bookmarkStart w:name="z5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коммунальное государственное учреждение "Специальная школа-интернат №2" управления образования Туркестанской области;</w:t>
      </w:r>
    </w:p>
    <w:bookmarkEnd w:id="72"/>
    <w:bookmarkStart w:name="z5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коммунальное государственное учреждение "Специальная школа-интернат №11 санаторного типа" управления образования Туркестанской области;</w:t>
      </w:r>
    </w:p>
    <w:bookmarkEnd w:id="73"/>
    <w:bookmarkStart w:name="z5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коммунальное государственное учреждение "Специальный комплекс "Детский сад-начальная школа-интернат" №6" управления образования Туркестанской области;</w:t>
      </w:r>
    </w:p>
    <w:bookmarkEnd w:id="74"/>
    <w:bookmarkStart w:name="z5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государственное коммунальное казенное предприятие "Колледж № 1" управления образования Туркестанской области;</w:t>
      </w:r>
    </w:p>
    <w:bookmarkEnd w:id="75"/>
    <w:bookmarkStart w:name="z5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государственное коммунальное казенное предприятие "Туркестанский индустриально-строительный колледж" управления образования Туркестанской области;</w:t>
      </w:r>
    </w:p>
    <w:bookmarkEnd w:id="76"/>
    <w:bookmarkStart w:name="z5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государственное коммунальное казенное предприятие "Колледж № 7" управления образования Туркестанской области;</w:t>
      </w:r>
    </w:p>
    <w:bookmarkEnd w:id="77"/>
    <w:bookmarkStart w:name="z5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государственное коммунальное казенное предприятие "Колледж № 8" управления образования Туркестанской области;</w:t>
      </w:r>
    </w:p>
    <w:bookmarkEnd w:id="78"/>
    <w:bookmarkStart w:name="z5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государственное коммунальное казенное предприятие "Туркестанский многопрофильно-технический колледж" управления образования Туркестанской области;</w:t>
      </w:r>
    </w:p>
    <w:bookmarkEnd w:id="79"/>
    <w:bookmarkStart w:name="z5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государственное коммунальное казенное предприятие "Колледж № 11" управления образования Туркестанской области;</w:t>
      </w:r>
    </w:p>
    <w:bookmarkEnd w:id="80"/>
    <w:bookmarkStart w:name="z5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государственное коммунальное казенное предприятие "Колледж № 12" управления образования Туркестанской области;</w:t>
      </w:r>
    </w:p>
    <w:bookmarkEnd w:id="81"/>
    <w:bookmarkStart w:name="z6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государственное коммунальное казенное предприятие "Колледж № 13" управления образования Туркестанской области;</w:t>
      </w:r>
    </w:p>
    <w:bookmarkEnd w:id="82"/>
    <w:bookmarkStart w:name="z6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государственное коммунальное казенное предприятие "Колледж № 14" управления образования Туркестанской области;</w:t>
      </w:r>
    </w:p>
    <w:bookmarkEnd w:id="83"/>
    <w:bookmarkStart w:name="z6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государственное коммунальное казенное предприятие "Колледж № 15" управления образования Туркестанской области;</w:t>
      </w:r>
    </w:p>
    <w:bookmarkEnd w:id="84"/>
    <w:bookmarkStart w:name="z6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государственное коммунальное казенное предприятие "Колледж № 16" управления образования Туркестанской области;</w:t>
      </w:r>
    </w:p>
    <w:bookmarkEnd w:id="85"/>
    <w:bookmarkStart w:name="z6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государственное коммунальное казенное предприятие "Колледж № 17" управления образования Туркестанской области;</w:t>
      </w:r>
    </w:p>
    <w:bookmarkEnd w:id="86"/>
    <w:bookmarkStart w:name="z6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государственное коммунальное казенное предприятие "Колледж № 18" управления образования Туркестанской области;</w:t>
      </w:r>
    </w:p>
    <w:bookmarkEnd w:id="87"/>
    <w:bookmarkStart w:name="z6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государственное коммунальное казенное предприятие "Колледж № 19" управления образования Туркестанской области;</w:t>
      </w:r>
    </w:p>
    <w:bookmarkEnd w:id="88"/>
    <w:bookmarkStart w:name="z6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государственное коммунальное казенное предприятие "Колледж № 20 имени Дауренбека Курманбека" управления образования Туркестанской области;</w:t>
      </w:r>
    </w:p>
    <w:bookmarkEnd w:id="89"/>
    <w:bookmarkStart w:name="z6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государственное коммунальное казенное предприятие "Многопрофильный индустриально-технический колледж" управления образования Туркестанской области;</w:t>
      </w:r>
    </w:p>
    <w:bookmarkEnd w:id="90"/>
    <w:bookmarkStart w:name="z6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государственное коммунальное казенное предприятие "Многопрофильный колледж профессионального обучения" управления образования Туркестанской области;</w:t>
      </w:r>
    </w:p>
    <w:bookmarkEnd w:id="91"/>
    <w:bookmarkStart w:name="z7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государственное коммунальное казенное предприятие "Аграрно-технический колледж имени Д. Конаева" управления образования Туркестанской области;</w:t>
      </w:r>
    </w:p>
    <w:bookmarkEnd w:id="92"/>
    <w:bookmarkStart w:name="z7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государственное коммунальное казенное предприятие "Туркестанский высший многопрофильный, ремесленный колледж" управления образования Туркестанской области;</w:t>
      </w:r>
    </w:p>
    <w:bookmarkEnd w:id="93"/>
    <w:bookmarkStart w:name="z7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государственное коммунальное казенное предприятие "Туркестанский высший аграрный колледж" управления образования Туркестанской области;</w:t>
      </w:r>
    </w:p>
    <w:bookmarkEnd w:id="94"/>
    <w:bookmarkStart w:name="z7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государственное коммунальное казенное предприятие "Высший Капланбекский аграрно-технический колледж" управления образования Туркестанской области;</w:t>
      </w:r>
    </w:p>
    <w:bookmarkEnd w:id="95"/>
    <w:bookmarkStart w:name="z7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государственное коммунальное казенное предприятие "Жетысайский гуманитарно-технический колледж имени Гани Муратбаева" управления образования Туркестанской области;</w:t>
      </w:r>
    </w:p>
    <w:bookmarkEnd w:id="96"/>
    <w:bookmarkStart w:name="z7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государственное коммунальное казенное предприятие "Тюлькубасский колледж агробизнеса и туризма" управления образования Туркестанской области;</w:t>
      </w:r>
    </w:p>
    <w:bookmarkEnd w:id="97"/>
    <w:bookmarkStart w:name="z7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государственное коммунальное казенное предприятие "Махтааральский аграрный колледж" управления образования Туркестанской области;</w:t>
      </w:r>
    </w:p>
    <w:bookmarkEnd w:id="98"/>
    <w:bookmarkStart w:name="z7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государственное коммунальное казенное предприятие "Кентауский многопрофильный колледж" управления образования Туркестанской области;</w:t>
      </w:r>
    </w:p>
    <w:bookmarkEnd w:id="99"/>
    <w:bookmarkStart w:name="z7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коммунальное государственное учреждение "Центр развития образования" управления образования Туркестанской области;</w:t>
      </w:r>
    </w:p>
    <w:bookmarkEnd w:id="100"/>
    <w:bookmarkStart w:name="z7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государственное коммунальное казенное предприятие "Областной центр развития дополнительного образования" управления образования Туркестанской области;</w:t>
      </w:r>
    </w:p>
    <w:bookmarkEnd w:id="101"/>
    <w:bookmarkStart w:name="z8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коммунальное государственное учреждение "Областная станция юных туристов" управления образования Туркестанской области;</w:t>
      </w:r>
    </w:p>
    <w:bookmarkEnd w:id="102"/>
    <w:bookmarkStart w:name="z8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коммунальное государственное учреждение "Областной центр по выявлению и поддержке одаренных детей" управления образования Туркестанской области;</w:t>
      </w:r>
    </w:p>
    <w:bookmarkEnd w:id="103"/>
    <w:bookmarkStart w:name="z8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государственное коммунальное учреждение "Областной дом юношества" управления образования Туркестанской области;</w:t>
      </w:r>
    </w:p>
    <w:bookmarkEnd w:id="104"/>
    <w:bookmarkStart w:name="z8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государственное коммунальное учреждение "Центр поддержки детей, находящихся в трудной жизненной ситуации Туркестанской области" управления образования Туркестанской области;</w:t>
      </w:r>
    </w:p>
    <w:bookmarkEnd w:id="105"/>
    <w:bookmarkStart w:name="z8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государственное коммунальное учреждение "Детская деревня семейного типа имени Т. Тажибаева" управления образования Туркестанской области;</w:t>
      </w:r>
    </w:p>
    <w:bookmarkEnd w:id="106"/>
    <w:bookmarkStart w:name="z8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государственное коммунальное учреждение "Детская деревня семейного типа Толеби" управления образования Туркестанской области</w:t>
      </w:r>
    </w:p>
    <w:bookmarkEnd w:id="107"/>
    <w:bookmarkStart w:name="z8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коммунальное государственное учреждение "Психолого-педагогический коррекционный кабинет города Жетысай" управления образования Туркестанской области;</w:t>
      </w:r>
    </w:p>
    <w:bookmarkEnd w:id="108"/>
    <w:bookmarkStart w:name="z8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коммунальное государственное учреждение "Психолого-педагогический коррекционный кабинет" Мактааральского района" управления образования Туркестанской области;</w:t>
      </w:r>
    </w:p>
    <w:bookmarkEnd w:id="109"/>
    <w:bookmarkStart w:name="z8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коммунальное государственное учреждение "Психолого-педагогический коррекционный кабинет" Отрарского района" управления образования Туркестанской области;</w:t>
      </w:r>
    </w:p>
    <w:bookmarkEnd w:id="110"/>
    <w:bookmarkStart w:name="z8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коммунальное государственное учреждение "Психолого-педагогический коррекционный кабинет" города Арысь" управления образования Туркестанской области;</w:t>
      </w:r>
    </w:p>
    <w:bookmarkEnd w:id="111"/>
    <w:bookmarkStart w:name="z9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коммунальное государственное учреждение "Психолого-педагогический коррекционный кабинет" Толебийского района" управления образования Туркестанской области;</w:t>
      </w:r>
    </w:p>
    <w:bookmarkEnd w:id="112"/>
    <w:bookmarkStart w:name="z9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коммунальное государственное учреждение "Психолого-педагогический коррекционный кабинет" Созакского района" управления образования Туркестанской области;</w:t>
      </w:r>
    </w:p>
    <w:bookmarkEnd w:id="113"/>
    <w:bookmarkStart w:name="z9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коммунальное государственное учреждение "Психолого-педагогический коррекционный кабинет" Тюлькубасского района" управления образования Туркестанской области;</w:t>
      </w:r>
    </w:p>
    <w:bookmarkEnd w:id="114"/>
    <w:bookmarkStart w:name="z9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коммунальное государственное учреждение "Психолого-педагогический коррекционный кабинет" Сайрамского района" управления образования Туркестанской области;</w:t>
      </w:r>
    </w:p>
    <w:bookmarkEnd w:id="115"/>
    <w:bookmarkStart w:name="z9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коммунальное государственное учреждение "Психолого-педагогический коррекционный кабинет" Сарыагашского района" управления образования Туркестанской области;</w:t>
      </w:r>
    </w:p>
    <w:bookmarkEnd w:id="116"/>
    <w:bookmarkStart w:name="z9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коммунальное государственное учреждение "Психолого-педагогический коррекционный кабинет" Байдибекского района" управления образования Туркестанской области;</w:t>
      </w:r>
    </w:p>
    <w:bookmarkEnd w:id="117"/>
    <w:bookmarkStart w:name="z9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коммунальное государственное учреждение "Психолого-педагогический коррекционный кабинет" города Кентау" управления образования Туркестанской области;</w:t>
      </w:r>
    </w:p>
    <w:bookmarkEnd w:id="118"/>
    <w:bookmarkStart w:name="z9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коммунальное государственное учреждение "Психолого-педагогический коррекционный кабинет" города Туркестан" управления образования Туркестанской области;</w:t>
      </w:r>
    </w:p>
    <w:bookmarkEnd w:id="119"/>
    <w:bookmarkStart w:name="z9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коммунальное государственное учреждение "Психолого-педагогический коррекционный кабинет" Ордабасинского района" управления образования Туркестанской области;</w:t>
      </w:r>
    </w:p>
    <w:bookmarkEnd w:id="120"/>
    <w:bookmarkStart w:name="z9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коммунальное государственное учреждение "Психолого-педагогический коррекционный кабинет Шардаринского района" управления образования Туркестанской области;</w:t>
      </w:r>
    </w:p>
    <w:bookmarkEnd w:id="121"/>
    <w:bookmarkStart w:name="z10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коммунальное государственное учреждение "Психолого-педагогический коррекционный кабинет" Казыгуртского района" управления образования Туркестанской области;</w:t>
      </w:r>
    </w:p>
    <w:bookmarkEnd w:id="122"/>
    <w:bookmarkStart w:name="z10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коммунальное государственное учреждение "Психолого-педагогический коррекционный кабинет" Келесского района" управления образования Туркестанской области;</w:t>
      </w:r>
    </w:p>
    <w:bookmarkEnd w:id="123"/>
    <w:bookmarkStart w:name="z10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коммунальное государственное учреждение "Психолого-педагогический коррекционный кабинет" № 1 Сайрамского района" управления образования Туркестанской области;</w:t>
      </w:r>
    </w:p>
    <w:bookmarkEnd w:id="124"/>
    <w:bookmarkStart w:name="z10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коммунальное государственное учреждение "Психолого-медико-педагогическая консультация № 1" управления образования Туркестанской области;</w:t>
      </w:r>
    </w:p>
    <w:bookmarkEnd w:id="125"/>
    <w:bookmarkStart w:name="z10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коммунальное государственное учреждение "Психолого-медико-педагогическая консультация № 2" управления образования Туркестанской области;</w:t>
      </w:r>
    </w:p>
    <w:bookmarkEnd w:id="126"/>
    <w:bookmarkStart w:name="z10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коммунальное государственное учреждение "Психолого-медико-педагогическая консультация № 3" управления образования Туркестанской области;</w:t>
      </w:r>
    </w:p>
    <w:bookmarkEnd w:id="127"/>
    <w:bookmarkStart w:name="z10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коммунальное государственное учреждение "Психолого-медико-педагогическая консультация № 4" управления образования Туркестанской области;</w:t>
      </w:r>
    </w:p>
    <w:bookmarkEnd w:id="128"/>
    <w:bookmarkStart w:name="z10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коммунальное государственное учреждение "Психолого-медико-педагогическая консультация № 5" управления образования Туркестанской области;</w:t>
      </w:r>
    </w:p>
    <w:bookmarkEnd w:id="129"/>
    <w:bookmarkStart w:name="z10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коммунальное государственное учреждение "Психолого-медико-педагогическая консультация № 6" управления образования Туркестанской области;</w:t>
      </w:r>
    </w:p>
    <w:bookmarkEnd w:id="130"/>
    <w:bookmarkStart w:name="z10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коммунальное государственное учреждение "Психолого-медико-педагогическая консультация Туркестанской области" управления образования Туркестанской области;</w:t>
      </w:r>
    </w:p>
    <w:bookmarkEnd w:id="131"/>
    <w:bookmarkStart w:name="z11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коммунальное государственное учреждение "Психолого-медико-педагогическая консультация № 7" управления образования Туркестанской области;</w:t>
      </w:r>
    </w:p>
    <w:bookmarkEnd w:id="132"/>
    <w:bookmarkStart w:name="z11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коммунальное государственное учреждение "Психолого-медико-педагогическая консультация № 8" управления образования Туркестанской области;</w:t>
      </w:r>
    </w:p>
    <w:bookmarkEnd w:id="133"/>
    <w:bookmarkStart w:name="z11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коммунальное государственное учреждение "Психолого-медико-педагогическая консультация № 6" управления образования Туркестанской области.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постановление акимата Туркестанской области от 18.01.2024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