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56d1" w14:textId="e8b5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3 октября 2022 года № 186 "Об утверждении Положения о государственном учреждении "Аппарат акима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14 июля 2023 года № 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3 октября 2023 года № 186 "Об утверждении Положения о государственном учреждении "Аппарат акима Туркестанской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"Положения о государственном учреждении "Аппарат акима Туркестанской области"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области Алимкулова Е.А.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июля 2023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Туркестанской области"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Туркестанской области" является государственным органом (далее – Аппарат) Республики Казахстан, осуществляющим руководство в сферах: информационно-аналитического, организационно-правового и материально-технического обеспечения деятельности акимата и акима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по вопросам своей компетенции в установленном законодательством порядке принимает решения, оформляемые приказами руководителя Аппарата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"Аппарат акима Туркестанской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Местонахождение юридического лица: Республика Казахстан, город Туркестан, микрорайон Жаңа қала, улица 32, здание 18, почтовый индекс 161200.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материально-техническое обеспечение деятельности акимата и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осуществление контроля за исполнением актов и поручений Президента Республики Казахстан, Правительства Республики Казахстан, акима и акимата области, его заместителей, руководителя аппарата акима области и его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государственных органов области, в пределах установленной законодательством компетенции, по реализации задач, поставленных Президентом Республики Казахстан, Правительством Республики Казахстан, акимом и акиматом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выработке планов социально-экономического развития, совершенствовании механизма осуществления социально-экономических реформ в соответствии со стратегией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центральными и местными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деятельности местных исполнительных органов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запрашивать и получать необходимую информацию, документы и иные материалы от должностных лиц государственных органов, органов местного самоуправления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деятельность исполнительных органов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осуществлять представление интересов аппарата акима и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дача необходимых поручений руководителям организаций, расположенных на территории области по вопросам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прав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и качественное исполнение актов и поручений Президента, Правительства Республики Казахстан и иных центральных исполнительных органов,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сохранности закрепленного за государственным учреждением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обязанностей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исполнительных органов области по вопросам исполнения актов и поручений Президента Республики Казахстан, Правительства Республики Казахстан, акима и акимата области, иных вышестоящих государственных органов и организация подготовки соответствующих информаций о ходе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взаимодействия акима области с Администрацией Президента Республики Казахстан, Аппаратом Правительства, Аппаратом Парламента, иными вышестоящими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взаимодействия акима и акимата области с местными представительными и исполнительными органами, исполнительными органами финансируемых из областного бюджета, областными территориальными органами центральных исполнительных органов, политическими партиями и иными организациями по вопросам входящим в их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по совершенствованию структуры, образованию, упразднению и реорганизации государственных органов, непосредственно подчиненных акимату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правовой экспертизы проектов актов акима 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правового мониторинга принятых постановлений акимата области, решений и распоряжений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и защита в установленном порядке интересов акима и акимата области, аппарата акима области в судах и судебных инстанциях, в правоохранительных органах и специальных государственных органах, государственных учреждениях, предприятиях любых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конкурсной, дисциплинарной и иных комиссий по кадровым вопросам, оформление соответствующих документов, связанных с прохождением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анализа качественного состава и движения кадров, входящих в перечень должностей, назначаемых акимом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стажировки, переподготовки и повышения квалификации государственных служащих в соответствии с требованиями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контроль деятельности государственных юридических лиц, подведомственных аппарату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освещение деятельности акима и акимата области в средствах массовой информации, организация взаимодействия работы со средствами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в сфере обеспечения информационной безопасности, контроля состояния информационной безопасности объекта информатизации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 работы государственных органов по выработке и проведению гендерной, семейно-демографической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анализ и прогнозирование социально-экономического развития области и отраслей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хода реализации государственных, отраслевых и иных программ на местном уровне, подготовка на основе анализа соответствующих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изучение, анализ и прогнозирование общественно-политической ситуации 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изучение международного опыта и его применимость по развитию различных отраслей экономики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деятельности Антитеррористической комиссии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деятельности по профилактике терроризма, а также минимизации и (или) ликвидации последствий терроризма на территории области через антитеррористические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разработки и утверждения перечня объектов, уязвимых в террористическом отношении, расположенных на территории области по согласованию с органами Национальной безопасности и органами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обеспечение деятельности областных комиссий по противодействию коррупции, профилактике правонарушений, по делам несовершеннолетних и защите их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содействие деятельности местных исполнительных органов по разработке стратегических планов, мероприятий, целевых комплексных программ, определению основных направлений региональной социально-экономической политики, совершенствованию системы местного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координация, изучение и анализ работы исполнительных органов области, внесение акиму предложений по улучшению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работы по контролю за исполнением Законов Республики Казахстан, Указов Президента и постановлений Правительства Республики Казахстан, постановлений акимата, решений и распоряжений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подготовка информационных, справочных и аналитических материалов по исполнению поручений, данных Президентом Республики Казахстан, Премьер-Министром Республики Казахстан, руководителями центральных государственных органов, акимом области, его заместителями, руководителем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подготовка совместно с заинтересованными государственными органами акиму области, заместителям акима области, руководителю аппарата акима области аналитических и информационных материалов по вопросам развития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годовых перечней вопросов для рассмотрения на заседаниях акимата области, расширенных аппаратных и других совещаний под председательством акима области, составление повесток дня, подготовка материалов к заседаниям акимата области, оформление и рассылка материалов, протоколов заседаний акимата области, издание актов акима и акимата области, их рассылка и хранение;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проведения совещаний у акима области, его заместителей, подготовка протоколов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ведение делопроизводства, в том числе секретного, специальной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ежеквартальных графиков и организация приема граждан акимом области, его заместителями, руководителем аппарата акима области, уполнолномоченным по этике аппарата акима области и другими должностными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рассмотрение письменных, электронных обращений, видеообращений, с личного приема руководства области обращений граждан и юридических лиц, поступающих на имя акима области, его заместителей, руководителя аппарата акима области, их контроль и анализ;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деятельности местного исполнительного органа по государственным наградам;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регистрации, хранения и передачи в архив актов акима и акимата области, документации и переписки акима, его заместителей, акимата области с Администрацией Президента Республики Казахстан, Аппаратом Правительства Республики Казахстан, иными центральными исполнительными органами Республики Казахстан, территориальными подразделениями центральных исполнительных органов, исполнительными органами области, городов и районов, судебными, правоохранительными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взаимодействия акима и акимата области с правоохранительными и специальными органами по вопросам безопасности, профилактики правонарушений, противодействию коррупции, борьбе с торговлей людьми и иным вопросам организации общественного порядка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мониторинга сохранения и защищенности служебной информации, в том ччисле документов ограниченного распространения с пометкой "для служебного пользования" и грифами "секретно" и "совершенно секретно";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ведение и мониторинг соблюдения режима секретности в соответствии с требованиями законодательства Республики Казахстан по обеспечению режима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обеспечение соблюдения единых требований в области информационно-коммуникационных технологий и обеспечение информационной безопасности местными исполнительными органами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функций службы внутреннего аудита аппарата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внутреннего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ведение мониторинга оценки эффективности деятельности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содействие в организации официальных приемов, встреч зарубежных делегаций с руководством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организация работы по выделению средств из чрезвычайного резерва местных исполнительных органов на предупреждение и ликвидацию чрезвычайных ситуаций природного и техногенного характера и их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мероприятий по организации государственных закупок в целях бесперебойной организации деятельности акима, акимата области, аппарата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осуществления иных полномочий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Аппаратом осуществляется руководителем Аппарата, который несет персональную ответственность за выполнение возложенных на Аппарат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Аппарата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Аппарата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реализацию целей, возложенных на Аппарат;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организует, координирует и контролирует деятельность структурных подразделений Аппарата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структуру и штатное расписание Аппарата, положение о его структурных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государственные должности и освобождает от государственных должностей административных государственных служащих корпуса "Б"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общее руководство деятельностью дисциплинарной и конкурсной комиссий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служебной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командирования, предоставления отпусков, оказания материальной помощи, подготовки, переподготовки и повышения квалификации, поощрения, установления надбавок государственным служащим Аппарата, за исключением работников, вопросы трудовых отношений которых отнесены к компетенции вышестоящих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дисциплинарной ответственности государственных служащих Аппарата, за исключением работников, вопросы трудовых отношений которых отнесены к компетенции вышестоящих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контролирует ход исполнения решений, принятых местными исполнительными и представительными органами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взаимодействует с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без доверенности действует от имени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случаях и пределах, установленных законодательством, распоряжается имуществом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заключает договоры и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издает приказы и дает указания, обязательные для исполнения всех работниками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руководство разработкой квалификационной требований к административным государственным должностям;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издает приказы по приему, увольнению, применению дисциплинарных взысканий и поощрению гражданских служащих Аппарата,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полномочия, возложенные на руководителя Аппарата, в том числе курирование исполнительных органов, финансируемых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Аппарата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Аппаратом,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Аппарата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Аппарата и его ведомств: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"Управление по делами акимата Туркестанской области" аппарата акима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"Хозяйственное управление аппарата акима Туркестанской области".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