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74f48" w14:textId="8d74f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личного приема физических лиц и представителей юридических лиц должностными лицами аппарата акима Туркестанской области</w:t>
      </w:r>
    </w:p>
    <w:p>
      <w:pPr>
        <w:spacing w:after="0"/>
        <w:ind w:left="0"/>
        <w:jc w:val="both"/>
      </w:pPr>
      <w:r>
        <w:rPr>
          <w:rFonts w:ascii="Times New Roman"/>
          <w:b w:val="false"/>
          <w:i w:val="false"/>
          <w:color w:val="000000"/>
          <w:sz w:val="28"/>
        </w:rPr>
        <w:t>Постановление акимата Туркестанской области от 12 июня 2023 года № 114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марта 2023 года № 214 "Об утверждении Типового регламента личного приема физических лиц и представителей юридических лиц должностными лицами центральных государственных органов и аппаратов акимов областей, городов республиканского значения, столицы, внесении изменений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сентября 2020 года № 560 "Об утверждении Типового регламента личного приема физических лиц и представителей юридических лиц должностными лицами аппаратов акимов областей, городов республиканского значения и столицы и Типового положения об отделах по контролю за рассмотрением обращений аппаратов акимов областей, городов республиканского значения и столицы" и признании утратившими силу некоторых решений Правительства Республики Казахстан", акимат Туркестанской области ПОСТАНОВЛЯЕТ:</w:t>
      </w:r>
    </w:p>
    <w:bookmarkEnd w:id="0"/>
    <w:bookmarkStart w:name="z2" w:id="1"/>
    <w:p>
      <w:pPr>
        <w:spacing w:after="0"/>
        <w:ind w:left="0"/>
        <w:jc w:val="both"/>
      </w:pPr>
      <w:r>
        <w:rPr>
          <w:rFonts w:ascii="Times New Roman"/>
          <w:b w:val="false"/>
          <w:i w:val="false"/>
          <w:color w:val="000000"/>
          <w:sz w:val="28"/>
        </w:rPr>
        <w:t xml:space="preserve">
      1. Утвердить регламент личного приема физических лиц и представителей юридических лиц должностными лицами аппарата акима Туркестанской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акима Туркестанской области"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вышеуказанного Положения в органах юстиции;</w:t>
      </w:r>
    </w:p>
    <w:p>
      <w:pPr>
        <w:spacing w:after="0"/>
        <w:ind w:left="0"/>
        <w:jc w:val="both"/>
      </w:pPr>
      <w:r>
        <w:rPr>
          <w:rFonts w:ascii="Times New Roman"/>
          <w:b w:val="false"/>
          <w:i w:val="false"/>
          <w:color w:val="000000"/>
          <w:sz w:val="28"/>
        </w:rPr>
        <w:t>
      2)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Туркестанской области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области.</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Туркестанской области</w:t>
            </w:r>
            <w:r>
              <w:br/>
            </w:r>
            <w:r>
              <w:rPr>
                <w:rFonts w:ascii="Times New Roman"/>
                <w:b w:val="false"/>
                <w:i w:val="false"/>
                <w:color w:val="000000"/>
                <w:sz w:val="20"/>
              </w:rPr>
              <w:t>от "12" июня 2023 года № 114</w:t>
            </w:r>
          </w:p>
        </w:tc>
      </w:tr>
    </w:tbl>
    <w:bookmarkStart w:name="z7" w:id="5"/>
    <w:p>
      <w:pPr>
        <w:spacing w:after="0"/>
        <w:ind w:left="0"/>
        <w:jc w:val="left"/>
      </w:pPr>
      <w:r>
        <w:rPr>
          <w:rFonts w:ascii="Times New Roman"/>
          <w:b/>
          <w:i w:val="false"/>
          <w:color w:val="000000"/>
        </w:rPr>
        <w:t xml:space="preserve"> Регламент личного приема физических лиц и представителей юридических лиц должностными лицами аппарата акима Туркестанской области</w:t>
      </w:r>
    </w:p>
    <w:bookmarkEnd w:id="5"/>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Настоящий Регламент личного приема физических лиц и представителей юридических лиц должностными лицами аппарата акима Туркестанской области (далее – </w:t>
      </w:r>
      <w:r>
        <w:rPr>
          <w:rFonts w:ascii="Times New Roman"/>
          <w:b w:val="false"/>
          <w:i w:val="false"/>
          <w:color w:val="000000"/>
          <w:sz w:val="28"/>
        </w:rPr>
        <w:t>Регламент</w:t>
      </w:r>
      <w:r>
        <w:rPr>
          <w:rFonts w:ascii="Times New Roman"/>
          <w:b w:val="false"/>
          <w:i w:val="false"/>
          <w:color w:val="000000"/>
          <w:sz w:val="28"/>
        </w:rPr>
        <w:t>) регламентирует порядок личного приема физических лиц и представителей юридических лиц должностными лицами аппарата акима Туркестанской области.</w:t>
      </w:r>
    </w:p>
    <w:bookmarkEnd w:id="7"/>
    <w:bookmarkStart w:name="z10" w:id="8"/>
    <w:p>
      <w:pPr>
        <w:spacing w:after="0"/>
        <w:ind w:left="0"/>
        <w:jc w:val="both"/>
      </w:pPr>
      <w:r>
        <w:rPr>
          <w:rFonts w:ascii="Times New Roman"/>
          <w:b w:val="false"/>
          <w:i w:val="false"/>
          <w:color w:val="000000"/>
          <w:sz w:val="28"/>
        </w:rPr>
        <w:t>
      2. Личный прием физических лиц и представителей юридических лиц (далее – прием) осуществляется в общественной приемной аппарата акима Туркестанской области (далее – общественная приемная), а также в центре приема граждан следующими должностными лицами:</w:t>
      </w:r>
    </w:p>
    <w:bookmarkEnd w:id="8"/>
    <w:p>
      <w:pPr>
        <w:spacing w:after="0"/>
        <w:ind w:left="0"/>
        <w:jc w:val="both"/>
      </w:pPr>
      <w:r>
        <w:rPr>
          <w:rFonts w:ascii="Times New Roman"/>
          <w:b w:val="false"/>
          <w:i w:val="false"/>
          <w:color w:val="000000"/>
          <w:sz w:val="28"/>
        </w:rPr>
        <w:t>
      1) акимом области и его заместителями;</w:t>
      </w:r>
    </w:p>
    <w:p>
      <w:pPr>
        <w:spacing w:after="0"/>
        <w:ind w:left="0"/>
        <w:jc w:val="both"/>
      </w:pPr>
      <w:r>
        <w:rPr>
          <w:rFonts w:ascii="Times New Roman"/>
          <w:b w:val="false"/>
          <w:i w:val="false"/>
          <w:color w:val="000000"/>
          <w:sz w:val="28"/>
        </w:rPr>
        <w:t>
      2) руководителем аппарата акима области и его заместителями;</w:t>
      </w:r>
    </w:p>
    <w:p>
      <w:pPr>
        <w:spacing w:after="0"/>
        <w:ind w:left="0"/>
        <w:jc w:val="both"/>
      </w:pPr>
      <w:r>
        <w:rPr>
          <w:rFonts w:ascii="Times New Roman"/>
          <w:b w:val="false"/>
          <w:i w:val="false"/>
          <w:color w:val="000000"/>
          <w:sz w:val="28"/>
        </w:rPr>
        <w:t>
      3) руководителями структурных подразделений аппарата акима области;</w:t>
      </w:r>
    </w:p>
    <w:p>
      <w:pPr>
        <w:spacing w:after="0"/>
        <w:ind w:left="0"/>
        <w:jc w:val="both"/>
      </w:pPr>
      <w:r>
        <w:rPr>
          <w:rFonts w:ascii="Times New Roman"/>
          <w:b w:val="false"/>
          <w:i w:val="false"/>
          <w:color w:val="000000"/>
          <w:sz w:val="28"/>
        </w:rPr>
        <w:t>
      4) иными работниками аппарата акима области, уполномоченными на осуществление приема.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акимата Туркестанской области от 21.09.2023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9"/>
    <w:p>
      <w:pPr>
        <w:spacing w:after="0"/>
        <w:ind w:left="0"/>
        <w:jc w:val="both"/>
      </w:pPr>
      <w:r>
        <w:rPr>
          <w:rFonts w:ascii="Times New Roman"/>
          <w:b w:val="false"/>
          <w:i w:val="false"/>
          <w:color w:val="000000"/>
          <w:sz w:val="28"/>
        </w:rPr>
        <w:t>
      2-1. В центре приема граждан осуществляется прием физических лиц и представителей юридических лиц по вопросам, входящим в компетенцию акимата Туркестанской области, в порядке, установленном настоящим регламентом.</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2-1 в соответствии с постановлением акимата Туркестанской области от 21.09.2023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3. Руководители структурных подразделений аппарата акима, а также иные работники аппарата акима, уполномоченные на осуществление приема, проводят прием физических лиц и представителей юридических лиц в день их обращения в случае их согласия на прием указанными должностными лицами.</w:t>
      </w:r>
    </w:p>
    <w:bookmarkEnd w:id="10"/>
    <w:bookmarkStart w:name="z12" w:id="11"/>
    <w:p>
      <w:pPr>
        <w:spacing w:after="0"/>
        <w:ind w:left="0"/>
        <w:jc w:val="left"/>
      </w:pPr>
      <w:r>
        <w:rPr>
          <w:rFonts w:ascii="Times New Roman"/>
          <w:b/>
          <w:i w:val="false"/>
          <w:color w:val="000000"/>
        </w:rPr>
        <w:t xml:space="preserve"> Глава 2. Порядок приема физических лиц и представителей юридических лиц в аппарате акима области, а также в центре приема граждан</w:t>
      </w:r>
    </w:p>
    <w:bookmarkEnd w:id="11"/>
    <w:p>
      <w:pPr>
        <w:spacing w:after="0"/>
        <w:ind w:left="0"/>
        <w:jc w:val="both"/>
      </w:pPr>
      <w:r>
        <w:rPr>
          <w:rFonts w:ascii="Times New Roman"/>
          <w:b w:val="false"/>
          <w:i w:val="false"/>
          <w:color w:val="ff0000"/>
          <w:sz w:val="28"/>
        </w:rPr>
        <w:t xml:space="preserve">
      Сноска. Заголовок главы 2 - в редакции постановления акимата Туркестанской области от 21.09.2023 </w:t>
      </w:r>
      <w:r>
        <w:rPr>
          <w:rFonts w:ascii="Times New Roman"/>
          <w:b w:val="false"/>
          <w:i w:val="false"/>
          <w:color w:val="ff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12"/>
    <w:p>
      <w:pPr>
        <w:spacing w:after="0"/>
        <w:ind w:left="0"/>
        <w:jc w:val="both"/>
      </w:pPr>
      <w:r>
        <w:rPr>
          <w:rFonts w:ascii="Times New Roman"/>
          <w:b w:val="false"/>
          <w:i w:val="false"/>
          <w:color w:val="000000"/>
          <w:sz w:val="28"/>
        </w:rPr>
        <w:t>
      4. Запись на прием ведут работники, ответственные за организацию приема, ежедневно в рабочие дни в рабочее время с перерывом на обед, на основании электронного документа с веб-портала "электронное правительство" либо информационной аналитической системы "Электронные обращения", обращений в бумажном формате, в том числе поступающих нарочно либо в устной форме, изложенной работнику общественной приемной или центра приема граждан, а также заявок, поступивших в сall-центры общественной приемной.</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акимата Туркестанской области от 21.09.2023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5. Обращение с просьбой о личном приеме, в котором не изложена суть вопроса, оставляется без рассмотрения с сообщением об этом заявителю.</w:t>
      </w:r>
    </w:p>
    <w:bookmarkEnd w:id="13"/>
    <w:bookmarkStart w:name="z15" w:id="14"/>
    <w:p>
      <w:pPr>
        <w:spacing w:after="0"/>
        <w:ind w:left="0"/>
        <w:jc w:val="both"/>
      </w:pPr>
      <w:r>
        <w:rPr>
          <w:rFonts w:ascii="Times New Roman"/>
          <w:b w:val="false"/>
          <w:i w:val="false"/>
          <w:color w:val="000000"/>
          <w:sz w:val="28"/>
        </w:rPr>
        <w:t>
      6. Отказ в приеме обращения не допускается.</w:t>
      </w:r>
    </w:p>
    <w:bookmarkEnd w:id="14"/>
    <w:p>
      <w:pPr>
        <w:spacing w:after="0"/>
        <w:ind w:left="0"/>
        <w:jc w:val="both"/>
      </w:pPr>
      <w:r>
        <w:rPr>
          <w:rFonts w:ascii="Times New Roman"/>
          <w:b w:val="false"/>
          <w:i w:val="false"/>
          <w:color w:val="000000"/>
          <w:sz w:val="28"/>
        </w:rPr>
        <w:t xml:space="preserve">
      В случае, если обращение с просьбой о личном приеме не соответствует требованиям, установленным </w:t>
      </w:r>
      <w:r>
        <w:rPr>
          <w:rFonts w:ascii="Times New Roman"/>
          <w:b w:val="false"/>
          <w:i w:val="false"/>
          <w:color w:val="000000"/>
          <w:sz w:val="28"/>
        </w:rPr>
        <w:t>статьей 63</w:t>
      </w:r>
      <w:r>
        <w:rPr>
          <w:rFonts w:ascii="Times New Roman"/>
          <w:b w:val="false"/>
          <w:i w:val="false"/>
          <w:color w:val="000000"/>
          <w:sz w:val="28"/>
        </w:rPr>
        <w:t xml:space="preserve"> Административного процедурно-процессуального кодекса Республики Казахстан (далее – Кодекс), об этом указывается заявителю и устанавливается разумный срок для его приведения в соответствие с требованиями Кодекса.</w:t>
      </w:r>
    </w:p>
    <w:p>
      <w:pPr>
        <w:spacing w:after="0"/>
        <w:ind w:left="0"/>
        <w:jc w:val="both"/>
      </w:pPr>
      <w:r>
        <w:rPr>
          <w:rFonts w:ascii="Times New Roman"/>
          <w:b w:val="false"/>
          <w:i w:val="false"/>
          <w:color w:val="000000"/>
          <w:sz w:val="28"/>
        </w:rPr>
        <w:t>
      Обращение с просьбой о личном приеме, которое в установленный срок не приведено в соответствие с требованиями Кодекса, подлежит возврату.</w:t>
      </w:r>
    </w:p>
    <w:bookmarkStart w:name="z16" w:id="15"/>
    <w:p>
      <w:pPr>
        <w:spacing w:after="0"/>
        <w:ind w:left="0"/>
        <w:jc w:val="both"/>
      </w:pPr>
      <w:r>
        <w:rPr>
          <w:rFonts w:ascii="Times New Roman"/>
          <w:b w:val="false"/>
          <w:i w:val="false"/>
          <w:color w:val="000000"/>
          <w:sz w:val="28"/>
        </w:rPr>
        <w:t>
      7. Прием в общественной приемной и центре приема граждан лицами, указанными в пункте 2 настоящего регламента, проводится не реже одного раза в месяц согласно утвержденному акимом Туркестанской области графику по форме согласно приложению к регламенту.</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акимата Туркестанской области от 21.09.2023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8. Графики приема с указанием фамилии, имени и отчества (при его наличии) должностного лица, дней приема вывешиваются в помещениях общественных приемных, в центре приема граждан на государственном и русском языках, в доступных для общего обозрения местах, а также размещаются на официальном сайте акимата Туркестанской области.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акимата Туркестанской области от 21.09.2023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9. Прием заместителями акима области может осуществляться вне утвержденного графика по соответствующему поручению акима с указанием даты проведения приема.</w:t>
      </w:r>
    </w:p>
    <w:bookmarkEnd w:id="17"/>
    <w:bookmarkStart w:name="z19" w:id="18"/>
    <w:p>
      <w:pPr>
        <w:spacing w:after="0"/>
        <w:ind w:left="0"/>
        <w:jc w:val="both"/>
      </w:pPr>
      <w:r>
        <w:rPr>
          <w:rFonts w:ascii="Times New Roman"/>
          <w:b w:val="false"/>
          <w:i w:val="false"/>
          <w:color w:val="000000"/>
          <w:sz w:val="28"/>
        </w:rPr>
        <w:t>
      10. Перед началом приема физическое лицо или представитель юридического лица (далее – заявитель) предъявляет документ, удостоверяющий его личность, а при обращении от имени других лиц – документы, подтверждающие полномочия представлять их интересы.</w:t>
      </w:r>
    </w:p>
    <w:bookmarkEnd w:id="18"/>
    <w:bookmarkStart w:name="z20" w:id="19"/>
    <w:p>
      <w:pPr>
        <w:spacing w:after="0"/>
        <w:ind w:left="0"/>
        <w:jc w:val="both"/>
      </w:pPr>
      <w:r>
        <w:rPr>
          <w:rFonts w:ascii="Times New Roman"/>
          <w:b w:val="false"/>
          <w:i w:val="false"/>
          <w:color w:val="000000"/>
          <w:sz w:val="28"/>
        </w:rPr>
        <w:t>
      11. Прием иностранцев и лиц без гражданства проводится в соответствии с требованиями по обеспечению режима секретности в Республике Казахстан и иными нормативными правовыми актами Республики Казахстан, регулирующими отношения в области защиты государственных секретов.</w:t>
      </w:r>
    </w:p>
    <w:bookmarkEnd w:id="19"/>
    <w:p>
      <w:pPr>
        <w:spacing w:after="0"/>
        <w:ind w:left="0"/>
        <w:jc w:val="both"/>
      </w:pPr>
      <w:r>
        <w:rPr>
          <w:rFonts w:ascii="Times New Roman"/>
          <w:b w:val="false"/>
          <w:i w:val="false"/>
          <w:color w:val="000000"/>
          <w:sz w:val="28"/>
        </w:rPr>
        <w:t>
      В случае необходимости прием иностранцев и лиц без гражданства проводится с участием переводчика.</w:t>
      </w:r>
    </w:p>
    <w:p>
      <w:pPr>
        <w:spacing w:after="0"/>
        <w:ind w:left="0"/>
        <w:jc w:val="both"/>
      </w:pPr>
      <w:r>
        <w:rPr>
          <w:rFonts w:ascii="Times New Roman"/>
          <w:b w:val="false"/>
          <w:i w:val="false"/>
          <w:color w:val="000000"/>
          <w:sz w:val="28"/>
        </w:rPr>
        <w:t>
      Обращения иностранцев и лиц без гражданства, поданные на приеме, рассматриваются в порядке, установленном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постановлением акимата Туркестанской области от 21.09.2023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12. Прием проводится в порядке очередности обращения. Ветераны Великой Отечественной войны, ветераны, приравненные по льготам к ветеранам Великой Отечественной войны, ветераны боевых действий на территории других государств, ветераны труда, лица с инвалидностью, беременные женщины, лица, награжденные орденами "Алтын Қыран", "Халық қаһарманы", "Қазақстанның Еңбек Ері", принимаются вне очереди.</w:t>
      </w:r>
    </w:p>
    <w:bookmarkEnd w:id="20"/>
    <w:bookmarkStart w:name="z22" w:id="21"/>
    <w:p>
      <w:pPr>
        <w:spacing w:after="0"/>
        <w:ind w:left="0"/>
        <w:jc w:val="both"/>
      </w:pPr>
      <w:r>
        <w:rPr>
          <w:rFonts w:ascii="Times New Roman"/>
          <w:b w:val="false"/>
          <w:i w:val="false"/>
          <w:color w:val="000000"/>
          <w:sz w:val="28"/>
        </w:rPr>
        <w:t>
      13. С согласия заявителя прием акимам области и их заместителями может осуществляться посредством видеоконференцсвязи.</w:t>
      </w:r>
    </w:p>
    <w:bookmarkEnd w:id="21"/>
    <w:bookmarkStart w:name="z23" w:id="22"/>
    <w:p>
      <w:pPr>
        <w:spacing w:after="0"/>
        <w:ind w:left="0"/>
        <w:jc w:val="both"/>
      </w:pPr>
      <w:r>
        <w:rPr>
          <w:rFonts w:ascii="Times New Roman"/>
          <w:b w:val="false"/>
          <w:i w:val="false"/>
          <w:color w:val="000000"/>
          <w:sz w:val="28"/>
        </w:rPr>
        <w:t>
      14. В случаях введения ограничительных мер, связанных с пандемией, или других обстоятельств, связанных с обеспечением безопасности физических лиц и представителей юридических лиц, прием осуществляется исключительно посредством видеоконференцсвязи.</w:t>
      </w:r>
    </w:p>
    <w:bookmarkEnd w:id="22"/>
    <w:bookmarkStart w:name="z24" w:id="23"/>
    <w:p>
      <w:pPr>
        <w:spacing w:after="0"/>
        <w:ind w:left="0"/>
        <w:jc w:val="both"/>
      </w:pPr>
      <w:r>
        <w:rPr>
          <w:rFonts w:ascii="Times New Roman"/>
          <w:b w:val="false"/>
          <w:i w:val="false"/>
          <w:color w:val="000000"/>
          <w:sz w:val="28"/>
        </w:rPr>
        <w:t>
      15. Не осуществляется запись на прием:</w:t>
      </w:r>
    </w:p>
    <w:bookmarkEnd w:id="23"/>
    <w:p>
      <w:pPr>
        <w:spacing w:after="0"/>
        <w:ind w:left="0"/>
        <w:jc w:val="both"/>
      </w:pPr>
      <w:r>
        <w:rPr>
          <w:rFonts w:ascii="Times New Roman"/>
          <w:b w:val="false"/>
          <w:i w:val="false"/>
          <w:color w:val="000000"/>
          <w:sz w:val="28"/>
        </w:rPr>
        <w:t>
      1) по вопросам, не входящим в компетенцию местных исполнительных органов;</w:t>
      </w:r>
    </w:p>
    <w:p>
      <w:pPr>
        <w:spacing w:after="0"/>
        <w:ind w:left="0"/>
        <w:jc w:val="both"/>
      </w:pPr>
      <w:r>
        <w:rPr>
          <w:rFonts w:ascii="Times New Roman"/>
          <w:b w:val="false"/>
          <w:i w:val="false"/>
          <w:color w:val="000000"/>
          <w:sz w:val="28"/>
        </w:rPr>
        <w:t>
      2) когда имеется решение административного органа, должностного лица по административному делу в отношении участника административной процедуры о том же предмете и по тем же основаниям, которые указаны в обращении;</w:t>
      </w:r>
    </w:p>
    <w:p>
      <w:pPr>
        <w:spacing w:after="0"/>
        <w:ind w:left="0"/>
        <w:jc w:val="both"/>
      </w:pPr>
      <w:r>
        <w:rPr>
          <w:rFonts w:ascii="Times New Roman"/>
          <w:b w:val="false"/>
          <w:i w:val="false"/>
          <w:color w:val="000000"/>
          <w:sz w:val="28"/>
        </w:rPr>
        <w:t>
      3) когда имеется вступивший в законную силу судебный акт, вынесенный в отношении того же лица, о том же предмете и по тем же основаниям;</w:t>
      </w:r>
    </w:p>
    <w:p>
      <w:pPr>
        <w:spacing w:after="0"/>
        <w:ind w:left="0"/>
        <w:jc w:val="both"/>
      </w:pPr>
      <w:r>
        <w:rPr>
          <w:rFonts w:ascii="Times New Roman"/>
          <w:b w:val="false"/>
          <w:i w:val="false"/>
          <w:color w:val="000000"/>
          <w:sz w:val="28"/>
        </w:rPr>
        <w:t>
      4) если административным органом, должностным лицом возвращено обращение;</w:t>
      </w:r>
    </w:p>
    <w:p>
      <w:pPr>
        <w:spacing w:after="0"/>
        <w:ind w:left="0"/>
        <w:jc w:val="both"/>
      </w:pPr>
      <w:r>
        <w:rPr>
          <w:rFonts w:ascii="Times New Roman"/>
          <w:b w:val="false"/>
          <w:i w:val="false"/>
          <w:color w:val="000000"/>
          <w:sz w:val="28"/>
        </w:rPr>
        <w:t>
      5) если административным органом, должностным лицом принят отзыв обращения от заявителя.</w:t>
      </w:r>
    </w:p>
    <w:bookmarkStart w:name="z25" w:id="24"/>
    <w:p>
      <w:pPr>
        <w:spacing w:after="0"/>
        <w:ind w:left="0"/>
        <w:jc w:val="both"/>
      </w:pPr>
      <w:r>
        <w:rPr>
          <w:rFonts w:ascii="Times New Roman"/>
          <w:b w:val="false"/>
          <w:i w:val="false"/>
          <w:color w:val="000000"/>
          <w:sz w:val="28"/>
        </w:rPr>
        <w:t>
      16. В случаях невозможности проведения приема по причине временной нетрудоспособности, служебной командировки и другим причинам принимающее лицо оповещает работника, ответственного за прием, не позднее чем за 2 (два) рабочих дня или в день проведения личного приема.</w:t>
      </w:r>
    </w:p>
    <w:bookmarkEnd w:id="24"/>
    <w:bookmarkStart w:name="z26" w:id="25"/>
    <w:p>
      <w:pPr>
        <w:spacing w:after="0"/>
        <w:ind w:left="0"/>
        <w:jc w:val="both"/>
      </w:pPr>
      <w:r>
        <w:rPr>
          <w:rFonts w:ascii="Times New Roman"/>
          <w:b w:val="false"/>
          <w:i w:val="false"/>
          <w:color w:val="000000"/>
          <w:sz w:val="28"/>
        </w:rPr>
        <w:t>
      17. В день приема в общественной приемной и центре приема граждан могут привлекаться юридические консультанты, психологи и социальные работники (возможно привлечение волонтеров только на дни приема), помогающие оформить (в случае необходимости) дополнительные заявления и другие сопутствующие документы.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акимата Туркестанской области от 21.09.2023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18. При проведении приема соответствующими сотрудниками Аппарата акима области и центра приема граждан, обеспечивается участие представителей других заинтересованных органов, если поднимаемый вопрос касается их компетенции.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акимата Туркестанской области от 21.09.2023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19. После отправки запроса на участие в приеме представителей других заинтересованных органов заявитель в течение 2 (два) рабочих дней информируется о направленном запросе и при необходимости продлении рассмотрения обращения о записи на прием.</w:t>
      </w:r>
    </w:p>
    <w:bookmarkEnd w:id="27"/>
    <w:bookmarkStart w:name="z29" w:id="28"/>
    <w:p>
      <w:pPr>
        <w:spacing w:after="0"/>
        <w:ind w:left="0"/>
        <w:jc w:val="both"/>
      </w:pPr>
      <w:r>
        <w:rPr>
          <w:rFonts w:ascii="Times New Roman"/>
          <w:b w:val="false"/>
          <w:i w:val="false"/>
          <w:color w:val="000000"/>
          <w:sz w:val="28"/>
        </w:rPr>
        <w:t>
      20. Информация о фактах отказа в участии других заинтересованных органов в совместном приеме в течение 2 (два) рабочих дней направляется в Аппарат Правительства Республики Казахстан.</w:t>
      </w:r>
    </w:p>
    <w:bookmarkEnd w:id="28"/>
    <w:bookmarkStart w:name="z30" w:id="29"/>
    <w:p>
      <w:pPr>
        <w:spacing w:after="0"/>
        <w:ind w:left="0"/>
        <w:jc w:val="both"/>
      </w:pPr>
      <w:r>
        <w:rPr>
          <w:rFonts w:ascii="Times New Roman"/>
          <w:b w:val="false"/>
          <w:i w:val="false"/>
          <w:color w:val="000000"/>
          <w:sz w:val="28"/>
        </w:rPr>
        <w:t>
      21. Прием осуществляется на государственном и русском языках по желанию заявителя.</w:t>
      </w:r>
    </w:p>
    <w:bookmarkEnd w:id="29"/>
    <w:bookmarkStart w:name="z31" w:id="30"/>
    <w:p>
      <w:pPr>
        <w:spacing w:after="0"/>
        <w:ind w:left="0"/>
        <w:jc w:val="both"/>
      </w:pPr>
      <w:r>
        <w:rPr>
          <w:rFonts w:ascii="Times New Roman"/>
          <w:b w:val="false"/>
          <w:i w:val="false"/>
          <w:color w:val="000000"/>
          <w:sz w:val="28"/>
        </w:rPr>
        <w:t>
      22. В ходе приема работники общественной приемной могут пригласить для участия в приеме работников аппарата акима области, или согласовывать с соответствующими должностными лицами время и место приема.</w:t>
      </w:r>
    </w:p>
    <w:bookmarkEnd w:id="30"/>
    <w:bookmarkStart w:name="z32" w:id="31"/>
    <w:p>
      <w:pPr>
        <w:spacing w:after="0"/>
        <w:ind w:left="0"/>
        <w:jc w:val="both"/>
      </w:pPr>
      <w:r>
        <w:rPr>
          <w:rFonts w:ascii="Times New Roman"/>
          <w:b w:val="false"/>
          <w:i w:val="false"/>
          <w:color w:val="000000"/>
          <w:sz w:val="28"/>
        </w:rPr>
        <w:t>
      23. Результаты приема протоколируются с отражением принятого в ходе приема решения по обращению либо поручений, с указанием конкретных сроков их исполнения. Протокольные поручения прикрепляются к обращениям.</w:t>
      </w:r>
    </w:p>
    <w:bookmarkEnd w:id="31"/>
    <w:bookmarkStart w:name="z33" w:id="32"/>
    <w:p>
      <w:pPr>
        <w:spacing w:after="0"/>
        <w:ind w:left="0"/>
        <w:jc w:val="both"/>
      </w:pPr>
      <w:r>
        <w:rPr>
          <w:rFonts w:ascii="Times New Roman"/>
          <w:b w:val="false"/>
          <w:i w:val="false"/>
          <w:color w:val="000000"/>
          <w:sz w:val="28"/>
        </w:rPr>
        <w:t>
      24. Прием граждан освещается в средствах массовой информации с соблюдением требований о защите персональных данных и сведений, составляющих государственные секреты либо иную охраняемую законом тайну.</w:t>
      </w:r>
    </w:p>
    <w:bookmarkEnd w:id="32"/>
    <w:bookmarkStart w:name="z34" w:id="33"/>
    <w:p>
      <w:pPr>
        <w:spacing w:after="0"/>
        <w:ind w:left="0"/>
        <w:jc w:val="left"/>
      </w:pPr>
      <w:r>
        <w:rPr>
          <w:rFonts w:ascii="Times New Roman"/>
          <w:b/>
          <w:i w:val="false"/>
          <w:color w:val="000000"/>
        </w:rPr>
        <w:t xml:space="preserve"> Глава 3. Порядок регистрации и рассмотрения обращений по вопросам приема физических лиц и представителей юридических лиц</w:t>
      </w:r>
    </w:p>
    <w:bookmarkEnd w:id="33"/>
    <w:bookmarkStart w:name="z35" w:id="34"/>
    <w:p>
      <w:pPr>
        <w:spacing w:after="0"/>
        <w:ind w:left="0"/>
        <w:jc w:val="both"/>
      </w:pPr>
      <w:r>
        <w:rPr>
          <w:rFonts w:ascii="Times New Roman"/>
          <w:b w:val="false"/>
          <w:i w:val="false"/>
          <w:color w:val="000000"/>
          <w:sz w:val="28"/>
        </w:rPr>
        <w:t>
      25. Все поступившие обращения о записи на прием регистрируются работниками общественной приемной и центра приема граждан в электронной системе документооборота либо информационной аналитической системе "Электронные обращения" в день их поступления и направляются на предварительное рассмотрение ответственному работнику, осуществляющему контроль за рассмотрением обращений (далее – ответственный работник).</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постановления акимата Туркестанской области от 21.09.2023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26. Ответственный работник с участием аппарата акима области и центра приема граждан за 5 (пять) рабочих дней до начала приема, после сбора и анализа материалов готовит справочную информацию на имя акима области с предложением о назначении даты приема или отказе.</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постановления акимата Туркестанской области от 21.09.2023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27. По итогам принятого решения ответственный работник формирует список лиц, принимаемых акимом области и их заместителями, и направляет его в общественную приемную для включения в график приема.</w:t>
      </w:r>
    </w:p>
    <w:bookmarkEnd w:id="36"/>
    <w:bookmarkStart w:name="z38" w:id="37"/>
    <w:p>
      <w:pPr>
        <w:spacing w:after="0"/>
        <w:ind w:left="0"/>
        <w:jc w:val="both"/>
      </w:pPr>
      <w:r>
        <w:rPr>
          <w:rFonts w:ascii="Times New Roman"/>
          <w:b w:val="false"/>
          <w:i w:val="false"/>
          <w:color w:val="000000"/>
          <w:sz w:val="28"/>
        </w:rPr>
        <w:t>
      28. Ответственный работник общественной приемной и центра приема граждан распределяет списки в утвержденный график приема в порядке очередности.</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постановления акимата Туркестанской области от 21.09.2023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29. В срок не позднее 15 (пятнадцать) рабочих дней с момента регистрации обращения ответственный работник общественной приемной и центра приема граждан направляет ответ заявителю с указанием даты и времени приема.</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постановления акимата Туркестанской области от 21.09.2023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30. В случае сложного характера вопроса, требующего большей проработки, заявителю направляется письмо о продлении срока рассмотрения обращения не более чем на 30 (тридцать) календарных дней с момента регистрации обращения.</w:t>
      </w:r>
    </w:p>
    <w:bookmarkEnd w:id="39"/>
    <w:p>
      <w:pPr>
        <w:spacing w:after="0"/>
        <w:ind w:left="0"/>
        <w:jc w:val="both"/>
      </w:pPr>
      <w:r>
        <w:rPr>
          <w:rFonts w:ascii="Times New Roman"/>
          <w:b w:val="false"/>
          <w:i w:val="false"/>
          <w:color w:val="000000"/>
          <w:sz w:val="28"/>
        </w:rPr>
        <w:t>
      Срок рассмотрения обращения может быть продлен мотивированным решением акима области или его заместителями, руководителя аппарата акима области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обращения, о чем заявитель извещается в течение 3 (три) рабочих дней со дня продления срока.</w:t>
      </w:r>
    </w:p>
    <w:bookmarkStart w:name="z41" w:id="40"/>
    <w:p>
      <w:pPr>
        <w:spacing w:after="0"/>
        <w:ind w:left="0"/>
        <w:jc w:val="both"/>
      </w:pPr>
      <w:r>
        <w:rPr>
          <w:rFonts w:ascii="Times New Roman"/>
          <w:b w:val="false"/>
          <w:i w:val="false"/>
          <w:color w:val="000000"/>
          <w:sz w:val="28"/>
        </w:rPr>
        <w:t>
      31. Требования уполномоченных работников общественной приемной и центра приема граждан о предоставлении материалов, необходимых для организации приема должностными лицами и их заместителями, анализа и обобщения практики проведения приема, являются обязательными для исполнения структурными подразделениями аппарата акима области, аппарата акима районов и городов областного значения, исполнительных органов, финансируемых из областного бюджета.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постановления акимата Туркестанской области от 21.09.2023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32. До принятия решения об отказе в приеме, не позднее чем за три рабочих дня заявителю направляется проект предварительного решения об отказе для проведения процедуры заслушивания.</w:t>
      </w:r>
    </w:p>
    <w:bookmarkEnd w:id="41"/>
    <w:p>
      <w:pPr>
        <w:spacing w:after="0"/>
        <w:ind w:left="0"/>
        <w:jc w:val="both"/>
      </w:pPr>
      <w:r>
        <w:rPr>
          <w:rFonts w:ascii="Times New Roman"/>
          <w:b w:val="false"/>
          <w:i w:val="false"/>
          <w:color w:val="000000"/>
          <w:sz w:val="28"/>
        </w:rPr>
        <w:t xml:space="preserve">
      В случае отказа в приеме процедура заслушивания может осуществляться способами, предусмотренными частью первой </w:t>
      </w:r>
      <w:r>
        <w:rPr>
          <w:rFonts w:ascii="Times New Roman"/>
          <w:b w:val="false"/>
          <w:i w:val="false"/>
          <w:color w:val="000000"/>
          <w:sz w:val="28"/>
        </w:rPr>
        <w:t>статьи 73</w:t>
      </w:r>
      <w:r>
        <w:rPr>
          <w:rFonts w:ascii="Times New Roman"/>
          <w:b w:val="false"/>
          <w:i w:val="false"/>
          <w:color w:val="000000"/>
          <w:sz w:val="28"/>
        </w:rPr>
        <w:t xml:space="preserve"> Кодекса.</w:t>
      </w:r>
    </w:p>
    <w:bookmarkStart w:name="z43" w:id="42"/>
    <w:p>
      <w:pPr>
        <w:spacing w:after="0"/>
        <w:ind w:left="0"/>
        <w:jc w:val="both"/>
      </w:pPr>
      <w:r>
        <w:rPr>
          <w:rFonts w:ascii="Times New Roman"/>
          <w:b w:val="false"/>
          <w:i w:val="false"/>
          <w:color w:val="000000"/>
          <w:sz w:val="28"/>
        </w:rPr>
        <w:t xml:space="preserve">
      33. Организация и порядок проведения процедуры заслушивания осуществляются с учетом требований </w:t>
      </w:r>
      <w:r>
        <w:rPr>
          <w:rFonts w:ascii="Times New Roman"/>
          <w:b w:val="false"/>
          <w:i w:val="false"/>
          <w:color w:val="000000"/>
          <w:sz w:val="28"/>
        </w:rPr>
        <w:t>статей 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Кодекса.</w:t>
      </w:r>
    </w:p>
    <w:bookmarkEnd w:id="42"/>
    <w:bookmarkStart w:name="z44" w:id="43"/>
    <w:p>
      <w:pPr>
        <w:spacing w:after="0"/>
        <w:ind w:left="0"/>
        <w:jc w:val="left"/>
      </w:pPr>
      <w:r>
        <w:rPr>
          <w:rFonts w:ascii="Times New Roman"/>
          <w:b/>
          <w:i w:val="false"/>
          <w:color w:val="000000"/>
        </w:rPr>
        <w:t xml:space="preserve"> Глава 4. Осуществление контроля исполнения поручений по итогам приема</w:t>
      </w:r>
    </w:p>
    <w:bookmarkEnd w:id="43"/>
    <w:bookmarkStart w:name="z45" w:id="44"/>
    <w:p>
      <w:pPr>
        <w:spacing w:after="0"/>
        <w:ind w:left="0"/>
        <w:jc w:val="both"/>
      </w:pPr>
      <w:r>
        <w:rPr>
          <w:rFonts w:ascii="Times New Roman"/>
          <w:b w:val="false"/>
          <w:i w:val="false"/>
          <w:color w:val="000000"/>
          <w:sz w:val="28"/>
        </w:rPr>
        <w:t>
      34. Контроль протокольных поручений, подготовленных по итогам приемов, осуществляется отделом по контролю за рассмотрением обращений аппарата акима области (далее - Отдел).</w:t>
      </w:r>
    </w:p>
    <w:bookmarkEnd w:id="44"/>
    <w:bookmarkStart w:name="z46" w:id="45"/>
    <w:p>
      <w:pPr>
        <w:spacing w:after="0"/>
        <w:ind w:left="0"/>
        <w:jc w:val="both"/>
      </w:pPr>
      <w:r>
        <w:rPr>
          <w:rFonts w:ascii="Times New Roman"/>
          <w:b w:val="false"/>
          <w:i w:val="false"/>
          <w:color w:val="000000"/>
          <w:sz w:val="28"/>
        </w:rPr>
        <w:t xml:space="preserve">
      35. Основанием для снятия с контроля поступившего с приема обращения является окончательный мотивированный ответ заявителю. </w:t>
      </w:r>
    </w:p>
    <w:bookmarkEnd w:id="45"/>
    <w:bookmarkStart w:name="z47" w:id="46"/>
    <w:p>
      <w:pPr>
        <w:spacing w:after="0"/>
        <w:ind w:left="0"/>
        <w:jc w:val="both"/>
      </w:pPr>
      <w:r>
        <w:rPr>
          <w:rFonts w:ascii="Times New Roman"/>
          <w:b w:val="false"/>
          <w:i w:val="false"/>
          <w:color w:val="000000"/>
          <w:sz w:val="28"/>
        </w:rPr>
        <w:t>
      36. Обращения, поданные заявителем при проведении приема, регистрируются в системе электронного документооборота либо информационной аналитической системе "Электронные обращения" с проставлением отметки "с личного приема".</w:t>
      </w:r>
    </w:p>
    <w:bookmarkEnd w:id="46"/>
    <w:bookmarkStart w:name="z48" w:id="47"/>
    <w:p>
      <w:pPr>
        <w:spacing w:after="0"/>
        <w:ind w:left="0"/>
        <w:jc w:val="both"/>
      </w:pPr>
      <w:r>
        <w:rPr>
          <w:rFonts w:ascii="Times New Roman"/>
          <w:b w:val="false"/>
          <w:i w:val="false"/>
          <w:color w:val="000000"/>
          <w:sz w:val="28"/>
        </w:rPr>
        <w:t>
      37. Не допускается поручать рассмотрение обращения с приема работнику, которому оно ранее поручалось.</w:t>
      </w:r>
    </w:p>
    <w:bookmarkEnd w:id="47"/>
    <w:bookmarkStart w:name="z49" w:id="48"/>
    <w:p>
      <w:pPr>
        <w:spacing w:after="0"/>
        <w:ind w:left="0"/>
        <w:jc w:val="both"/>
      </w:pPr>
      <w:r>
        <w:rPr>
          <w:rFonts w:ascii="Times New Roman"/>
          <w:b w:val="false"/>
          <w:i w:val="false"/>
          <w:color w:val="000000"/>
          <w:sz w:val="28"/>
        </w:rPr>
        <w:t>
      38. Сотрудники общественной приемной и центра приема граждан на регулярной основе должны осуществлять мониторинг уровня удовлетворенности заявителей, проводить посредством телефонной связи выборочный опрос заявителей, получивших консультации и отказавшихся от записи на личный прием.</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постановления акимата Туркестанской области от 21.09.2023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39. Отдел совместно с другими заинтересованными структурными подразделениями аппарата акима области обеспечивают:</w:t>
      </w:r>
    </w:p>
    <w:bookmarkEnd w:id="49"/>
    <w:p>
      <w:pPr>
        <w:spacing w:after="0"/>
        <w:ind w:left="0"/>
        <w:jc w:val="both"/>
      </w:pPr>
      <w:r>
        <w:rPr>
          <w:rFonts w:ascii="Times New Roman"/>
          <w:b w:val="false"/>
          <w:i w:val="false"/>
          <w:color w:val="000000"/>
          <w:sz w:val="28"/>
        </w:rPr>
        <w:t>
      1) информационно-аналитическое сопровождение работы акима области и его заместителей в рамках проводимых приемов;</w:t>
      </w:r>
    </w:p>
    <w:p>
      <w:pPr>
        <w:spacing w:after="0"/>
        <w:ind w:left="0"/>
        <w:jc w:val="both"/>
      </w:pPr>
      <w:r>
        <w:rPr>
          <w:rFonts w:ascii="Times New Roman"/>
          <w:b w:val="false"/>
          <w:i w:val="false"/>
          <w:color w:val="000000"/>
          <w:sz w:val="28"/>
        </w:rPr>
        <w:t>
      2) участие ответственных должностных лиц, задействованных в приеме, в том числе ответственных должностных лиц других заинтересованных органов;</w:t>
      </w:r>
    </w:p>
    <w:p>
      <w:pPr>
        <w:spacing w:after="0"/>
        <w:ind w:left="0"/>
        <w:jc w:val="both"/>
      </w:pPr>
      <w:r>
        <w:rPr>
          <w:rFonts w:ascii="Times New Roman"/>
          <w:b w:val="false"/>
          <w:i w:val="false"/>
          <w:color w:val="000000"/>
          <w:sz w:val="28"/>
        </w:rPr>
        <w:t>
      3) обратную связь с заявителем (по необходимости);</w:t>
      </w:r>
    </w:p>
    <w:p>
      <w:pPr>
        <w:spacing w:after="0"/>
        <w:ind w:left="0"/>
        <w:jc w:val="both"/>
      </w:pPr>
      <w:r>
        <w:rPr>
          <w:rFonts w:ascii="Times New Roman"/>
          <w:b w:val="false"/>
          <w:i w:val="false"/>
          <w:color w:val="000000"/>
          <w:sz w:val="28"/>
        </w:rPr>
        <w:t>
      4) бесперебойную работу сall-центров, работающих в рамках общественных приемных, центра приема граждан, в том числе в случае принятия ограничительных мер, связанных с введением режимов чрезвычайного положения, чрезвычайной ситуации, карантинных мер эпидемиологического характера, техногенных аварий и иных катастроф, несущих угрозу жизни и здоровью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изменением, внесенным постановлением акимата Туркестанской области от 21.09.2023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50"/>
    <w:p>
      <w:pPr>
        <w:spacing w:after="0"/>
        <w:ind w:left="0"/>
        <w:jc w:val="both"/>
      </w:pPr>
      <w:r>
        <w:rPr>
          <w:rFonts w:ascii="Times New Roman"/>
          <w:b w:val="false"/>
          <w:i w:val="false"/>
          <w:color w:val="000000"/>
          <w:sz w:val="28"/>
        </w:rPr>
        <w:t>
      40. О результатах работы общественных приемных и центра приема граждан необходимо на регулярной основе (не реже одного раза в квартал) информировать Аппарат Правительства Республики Казахстан.</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постановления акимата Туркестанской области от 21.09.2023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