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b32b" w14:textId="06db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июня 2023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(зарегистрировано в Реестре государственной регистрации нормативных правовых актов за № 16299),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Алимкулова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Кушеров Н.О.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 2023 года №____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D-3 (руководители самостоятельных структурных подразделений), административный государственный служащий корпуса "Б" категорий (руководители структурных подразделений) D-O-1;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                                                Оценивающее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                     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       подпись___________________________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 При этом в допустимом диапазоне оценивающее лицо выставляет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сможете сэкономить время и повысить достоверность результатов.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акимата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