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5320" w14:textId="d285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мая 2023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архитектуры и градостроительства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Туркестанской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Туркестанской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Туркестанской области" (далее – Управление)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 Управлению законодательными актами 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и координация работ по реализации государственной политики в области архитектуры и градостроительства 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иных задач, предусмотренных законодательством Республики Казахстан в сфере архитектуры и градостроительства.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решений, распоряжений, постановлений акимата и (или) акима области,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ревизии финансово-хозяйственной деятельности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порядка проведения собраний, участие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исполнения Законов Республики Казахстан, актов Президента и Правительства Республики Казахстан, нормативных правовых актов центральных исполнительных органов, обеспечение исполнения решений, распоряжений акима области и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1)подготовка материалов в акимат области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2)подготовка материалов в акимат области для организация разработки и представление на утверждение в Правительство Республики Казахстан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материалов в областной акимат для представления в областной маслихат на утверждения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4)подготовка материалов в областной акимат для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6)подготовка материалов в областной акимат для согласования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разработки, утверждении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9)подготовка материалов в областной акимат для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работ по предоставлению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предоставление уполномоченному органу по делам архитектуры, градостроительства и строительства ежемесячных отчетов по отводам и изменениям целевых назначений земельных участков на территории агломерации;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организация работ по заказу комплексной градостроительной экспертизы по проектам регионального значения и проетам развития 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11)внесение предложении для принятия решении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12)оказание государственной услуги "Выдача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13)ведение учета выданных разрешений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14)ежеквартально, не позднее 15 числа месяца, следующего за отчетным периодом, представление в уполномоченный орган информацию о выданных разрешениях и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взаимодействия и сотрудничества с государственными органами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16)осуществление взаимодействия с участниками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17)оказание государственной услуги "Выдача выписки об учетной записи договора о долевом участии в жилищном строительстве";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18)внесение предложении по созданию направления урбанистики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19)обеспечение ведение и наполнение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20)разработка и внесение для утверждения в акимат области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Туркестанской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14)осуществляет иные функции, возложенные на него законодательством Республики Казахстан, настоящим Положением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подведомственные организаций осуществляются в соответствии с законодательством Республики Казахстан.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"Архитектурное бюро" управления архитектуры и градостроительства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