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a7f" w14:textId="a73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апреля 2023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по делам религий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делам религий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Туркестанской области" (далее – Управление) является государственным органом Республики Казахстан, осуществляющим руководство в сфере религиозной деятельности на территории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микрарайон Жаңа қала, улица 32, здание 20,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 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религиозной деятельности.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отнесенным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столы, встречи и иные заседания по вопросам, входящим в компетенцию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 объективное изучение, обобщение и анализ происходящих в Туркестанской области процессов в сфере реализации прав граждан на свободу вероисповедания и деятельности религиозных объединений.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на местном уровне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внесение предложений в акимат области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регистрации лиц,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 об административных правонарушениях при выявлении нарушений законодательства Республики Казахстан о религиозной деятельности и религиозных объединений, а также в сфере руководства, участия в деятельности не зарегистрированных в установленном законодательством Республики Казахстан порядке религиозных объединений, а также финансирования их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информационно-пропагандистских и профилактических мер, направленных на предупреждение экстремизма и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терроризму и экстремизму;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следующих мер, направленных на предупреждение экстремизма: осуществление взаимодействия с общественными объединениями, изучение деятельности созданных на соответствующих территориях религиозных объединений и миссионеров, создание банка данных о них, осуществление информационно-пропагандистских меропиятий на региональном уровне, проведение изучение и анализа религиозной обстановки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деятельности по профилактике терроризма, а также минимизации и (или) ликвидации последствий терроризма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решения о строительстве культовых зданий (сооружений), определении их месторасположения;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решения о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полномочий, возложенных на местные исполнительные органы законодательством Республики Казахстан, в интересах местного государственного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акимата Туркестанской области от 27.06.2024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Управления, а также руководителей и заместителей организаций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разработку стратегических и программных документов, входящих в компетенцию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без доверенности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и подписывает в установленном законодательством порядке меморандумы, протоколы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ответственность за планирование, обоснование, реализацию и достижение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полномочия и обязанности работников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Управления, налагает на них дисциплинарные взыскания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в пределах своей компетенции приказы и дает указания, обязательные для исполнения всем работникам Управления, а также первым руководителям учреждений находящиемся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перспективные и текущие планы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организует, координирует и контролирует работу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положения об отделах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норм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график личного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коммунальной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религий" управления по делам религий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