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2b25" w14:textId="3432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сельского хозяйства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февраля 2023 года № 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сельского хозяйства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Туркестанской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Жетпісбай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Кенжеханулы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Б.Д.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года № 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сельского хозяйства Туркестанской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сельского хозяйства Туркестанской области" (далее - Управление) является государственным органом Республики Казахстан, осуществляющим руководство в сфере сельского хозяйства.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ведомств не имеет.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Упраление по вопросам своей компетенции, в установленном законодательством порядке,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Управление утверждаются в соответствии с действующим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индекс 161200.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Управление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Управления является правопреемником по всем правам и обязательствам, за исключением в сфере ветеринарии государственного учреждения "Управление сельского хозяйства Туркестанской области".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координация работ по реализации государственной политики в сфере развития сельского хозяйства в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иных задач, предусмотренных законодательством Республики Казахстан в сфере сельского хозяйства.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Полномочия: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проектов решений, распоряжений, постановлений акимата и (или) акима области, входящих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законодательством порядке от государственных органов, иных организаций сведения, необходимые для осуществления своей деятельности, а также представлять сведения в другие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ревизии финансово-хозяйственной деятельности организаций, находящихся в его ведении,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акимат области по созданию, реорганизации и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порядка проведения собраний, участвует в заседаниях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прав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 области программ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развитию растениеводства;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инновационных технологий в области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реализации мероприятий в агропромышленном комплексе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зернового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карантина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развития хлопковой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инвестиций для развития отраслей, относящихся к сфере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развития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взаимодействие, в установленном законодательством порядке, с иностранными юридическими и физическими лицами, осуществляющими деятельность в отраслях, относящихся к сфере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обязанностей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соглашения (меморандума) по вопросу диверсификации структуры посевных площадей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 пределах своей компетенции оценки уязвимости к изменению климата;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в пределах своей компетенции приоритетов и мер по адаптации к изменению климата;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мер по адаптации к изменению климата;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предложений по государственной поддержке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государственной технической инспекции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мер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региональных выставок, ярмарок по видам выпускаемой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оптовых рынков по торговле продукцией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мониторинга состояния продовольственной безопасности, цен и рынков продукции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комиссий по определению участников программ закупа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реализация мероприятий по распространению и внедрению инновационного опыта в области агропромышленного комплекса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в акимат области по утверждению правил организации отбора инновационных проектов в области агропромышленного комплекса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забою сельскохозяйственных животных), специальных хранилищ (могильников) пестицидов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приобретения, содержания высококлассных племенных животных и выращивания ремонтного молодняка для расширенного воспроизводства;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удешевления стоимости семян первой, второй и третьей репродукций, реализованных отечественным товаропроизводителям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проведения мероприятий по борьбе с вредными организмами в соответствии с перечнем и порядком, определяемым уполномоченным органом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учета запасов продовольственных товаров в соответствующем регионе и представление отчетности в уполномоченный орган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возмещение части комиссионных выплат при гарантировании займов и части страховых премий при страховании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возмещение части расходов, понесенных субъектом агропромышленного комплекса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в акимат области по утверждению норматива субсидий приобретаемой сельскохозяйственной продукции, по которой устанавливаются гарантированная закупочная цена и намечаемая закупочная цена;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субсидирование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субсидирования стоимости удобрений (за исключением органических);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субсидирования производства приоритетных культур, в том числе многолетних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субсидирования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возмещение затрат физическим и юридическим лицам на закладку и выращивание уничтоженных плодово-ягодных культур, зараженных бактериальным ожогом плодовых;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представление на утверждение областного маслихата правил выпаса сельскохозяйственных животных, разработанных на основе типовых правил выпаса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мероприятий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привлечению инвестиций в отрасли агропромышленного комплекса и кредитов банков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условий для роста специализированных животноводческих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формирование перечня приоритетных местных бюджетных инвестиционных проектов по развитию социальной и инженерной инфраструктуры сельских территорий, согласованных с уполномоченным органом в области развития сельских территорий, и проектов по развитию агропромышленного комплекса,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создание условий для функционирования и развития информационно-маркетинговой системы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составление баланса продовольственной обеспеченности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закупа услуг у специализированных организаций для реализации механизмов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внесение предложений в акимат области по созданию комиссии по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внесение предложений в акимат области по утверждению правил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внесение предложений в акимат области по утверждению предельной торговой надбавки и перечня продовольственных товаров, закупаемых для реализации механизмов стабилизации цен на социально значимые продовольственные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планирование, обоснование, реализация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субсидирования агропромышленного комплекса области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возмещению части расходов, понесенных субъектом агропромышленного комплекса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возмещение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возделывание сельскохозяйственных культур в защищенном грунте;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доли переработки отечественной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в рамках гарантирования и страхования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государственного контроля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внесение на рассмотрение в уполномоченный орган предложений по объемам производства и реализации элитно-семеноводческими хозяйствами элитных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проведение аттестации субъектов семеноводства и лабораторий по экспертизе качества семян, с выдачей соответствующего свидетельства в порядке, определяемом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электронного реестра разрешений и уведомлений;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составление балансов семян по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осуществляют мониторинг семенных ресурсов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обеспечение предоставления в уполномоченный орган в сфере сельского хозяйства необходимой информации в области семеноводства сельскохозяйственных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содействие в пределах компетенции по формированию сельскохозяйственными товаропроизводителями страховых и переходящих фондов семян;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внесение предложения в акимат области по схемам и методам ведения первичного, элитного семеноводства и массового размножения семян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контроля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внесение предложений в акимат области по установлению предельной цены реализации на подлежащие субсидированию семена в пределах квот,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 семеноводстве";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определение ежегодных квот по каждому виду семян, подлежащих субсидированию: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оригинальным семенам – для каждого аттестованного субъекта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элитным семенам – для каждой административно-территориальной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контроль за целевым использованием просубсидированных оригинальных и элитных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подготовки и повышения квалификации кадров апробаторов и семенных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контроля за соблюдением нормативных правовых актов по проведению экспертизы сортовых и посевных качеств семян сельскохозяйственных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на основании предложения государственного инспектора по семеноводству приостанавливают: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свидетельства об аттестации, удостоверяющего право субъекта на осуществление деятельности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проведению экспертизы сортовых и посевных качеств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реализация государственной политики в области зернового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лицензирование деятельности по оказанию услуг по складской деятельности с выпуском зерновых расписок;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оптимизация структуры зернового производства с учетом природно-климатических условий и конъюнктуры рынка, совершенствование и внедрение новых передовых технологий производства, хранения и реализации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осуществление удешевления отечественным сельскохозяйственным товаропроизводителям стоимости минеральных удобрений, протравителей семян и пестицидов, в соответствии с бюджетными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принятие необходимых мер по своевременному обеспечению потребностей внутреннего рынка в нефтепродуктах;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принятие мер по созданию в регионах конкурентной среды по оказанию услуг по подтверждению соответствия в области технического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осушествление государственного контроля за хлебоприемными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приостановление действия лицензии на право осуществления деятельности по оказанию услуг по складской деятельности с выпуском зерновых расписок в целом или в части осуществления отдельных операций на срок до шести месяцев в порядке, предусмотренном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контроль за соблюдением хлебоприемными предприятиями правил: ведения количественно-качественного учета зерна, хранения зерна, формирования и ведения государственного электронного реестра держателей зерновых расписок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выдача предписаний о нарушении законодательства Республики Казахстан "О зерне", рассмотрение дел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осуществление мониторинга зернового рынка в пределах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осушествление государственного контроля за безопасностью и качеством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наложение запрета на отгрузку любым видом транспорта зерна с хлебоприемного предприятия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"О зерне";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инспектирование (проверка) деятельности хлебоприемных предприятий на предмет соблюдения требований по ведению количественно-качественного учета зерна и обеспечению сохранности зерна в соответствии с данными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подача в суд заявления о введении и досрочном завершении временного управления хлебоприемным предприятием;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проверка фактического наличия и качества зерна участников зернового рынка и его соответствия отчетным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осушествление контроля количественно-качественного состояния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внесение предложений в акимат области по введению временного управления хлебоприемным предприятием;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обеспечение информирования населения о производстве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осуществление государственного контроля и мониторинга деятельности производителей органической продукции за соблюдением требований законодательства республики Казахстан в области производства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осуществление контроля и мониторинга объектов внутренней торговли в целях выявления и выработки мер по недопущению реализации органической продукции, не соответствующей требованиям законодательства Республики Казахстан в области производства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реализация государственной политики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строительство, содержание и поддержание в надлежащем состоянии специальных хранилищ (могильников);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организация работ по обезвреживанию пестицидов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 проведение фитосанитарных мероприятий по борьбе с нестадными саранчовыми с численностью выше экономического порога вредоносности;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лицензирование деятельности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пестицидов аэрозольным и фумигационным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ведение учета распространении карантинных объектов и предоставление информации уполномоченному органу и заинтересованным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реализация государственной политики в области карантина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организация проведения мероприятий по карантину растений физическими и юридическими лицами – владельцами этих объектов, а также органами государственного управления на объектах государственного карантинного фитосанитарного контроля и надзора;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в течение пяти рабочих дней со дня поступления представления территориальных подразделений ведомства уполномоченного органа принятие решений об установлении карантинной зоны с введением карантинного режима или его отмене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управление водохозяйственными сооружениями, находящимися в коммунальной собственности, осуществляет меры по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ведение учета водохозяйственных сооружений, находящихся в государственной собственности, в случае обнаружении бесхозяйных водохозяйственных сооружений проведение процедур, предусмотренных гражданским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реализация государственной политики в области использования и охраны водного фонда,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в пределах своей компетенции принятие участия в работе бассейновых советов и бассейновом соглашении, внесение на рассмотрение бассейновых советов предложений по рациональному использованию водных объектов, водоснабжению, водоотведению населенных пунктов, изучение рекомендации бассейновых советов, принятие мер по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обеспечение реализации мероприятий по рациональному использованию и охране водных объектов, водоснабжению, водоотведению населенных пунктов, в том числе по гидромелиорации земель, обеспечению безопасности водохозяйственных систем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решение вопросов обеспечения безопасности водохозяйственных систем и сооружений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организация мероприятии по ликвидации последствий аварий водохозяйственных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осуществление информирования населения о состоянии водных объектов, систем водоснабжения и водоотведения, находящихся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ставок платы за пользование водными ресурсами поверхностных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реализация мероприятия по субсидированию стоимости услуг по доставке воды сельскохозяйственным товаропроизводителям;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реализация государственной политики в области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осуществление субсидирования мероприятий, направленных на сохранение и восстановление генофонда племенных животных, в том числе пород с ограниченным генофондом;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осуществление в иных полномочий в области сельского хозяйства.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несҰт персональную ответственность за выполнение возложеных на Управление задач и функций,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государственного учреждения Управления, а также руководителей учреждений, находящихся в ведении Управления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несҰт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финансово-хозяйственную деятельность и сохранность переданного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заместителей,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и подведомственные организаций осуществляются в соответствии с законодательством Республики Казахстан. 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"Социально - предпринимательская корпорация "Туркестан";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на праве хозяйственного ведения "Туран су" Управление сельского хозяйства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