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bbdb4" w14:textId="cbbbd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"Управление предпринимательства и промышленности Туркестанской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Туркестанской области от 21 февраля 2023 года № 29. Утратило силу постановлением акимата Туркестанской области от 30 мая 2025 года № 125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Туркестанской области от 30.05.2025 № 125 (вводится в действие со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сентября 2021 года № 590 "О некоторых вопросах организации деятельности государственных органов и их структурных подразделений", акимат Туркестанской области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Положение о государственном учреждении "Управление предпринимательства и промышленности Туркестанской области"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предпринимательства и промышленности Туркестанской области"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вышеуказанного Положения в органах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течении пяти рабочих дней со дня подписания настоящего постановления направление его копии в электронном виде на казахском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Туркестанской области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Туркестанской области после его официального опубликования.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области.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Сатыбалды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Жетпісбай А.Ш.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Алимкулов Е.А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Кенжеханұлы Е.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Тәжібаев Б.Д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Кайыпбек К.А.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Тасыбаев А.Б.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21 февраля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государственном учреждении "Управление предпринимательства и промышленности Туркестанской области"</w:t>
      </w:r>
    </w:p>
    <w:bookmarkEnd w:id="5"/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Государственное учреждение "Управление предпринимательства и промышленности Туркестанской области" (далее - Управление) является государственным органом Республики Казахстан, осуществляющим руководство в сфере предпринимательской деятельности и промышленности.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Управление не имеет подведомственных организаций.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Управление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Управление является юридическим лицом в организационно-правовой форме государственного учреждения, имеет печать с изображением Государственного Герба Республики Казахстан и штампы со своим наименованием на государственном языке, бланки установленного образца, счета в органах казначейства в соответствии с законодательством Республики Казахстан.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Управление вступает в гражданско-правовые отношения от собственного имени.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Управление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Управление по вопросам своей компетенции в установленном законодательством порядке принимает решения, оформляемые приказами руководителя Управления.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Управления утверждаются в соответствии с законодательством Республики Казахстан.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Республика Казахстан, Туркестанская область, город Туркестан, микрорайон Жаңа қала, улица 32, здание 20, индекс 161200.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Управления.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Учредителем Управления является акимат Туркестанской области.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Финансирование деятельности Управления осуществляется из республиканского и местного бюджета в соответствии с законодательством Республики Казахстан.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Управлению не допускается вступать в договорные отношения с субъектами предпринимательства на предмет выполнения обязанностей, являющихся полномочиями Управления.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Управлению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бюджет, если иное не установлено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Гражданским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Управления является правопреемником по всем правам и обязательствам государственных учреждений "Управление предпринимательства и торговли Туркестанской области" и "Управление инвестиций и экспорта Туркестанской области".</w:t>
      </w:r>
    </w:p>
    <w:bookmarkStart w:name="z22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Задачи и полномочия государственного органа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Задачи: 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привлечение инвестиций для развития отраслей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реализация государственной политики в сфере поддержки предпринимательства и развития частного предпринимательства;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взаимодействие, в установленном законодательством порядке, с иностранными юридическими и физическими лицами, осуществляющими деятельность в отраслях, относящихся к сфере деятельности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обеспечение реализации государственной политики в области внешнеэкономической деятельности и развития международных связей;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укрепление развития межрегиональных, интеграционных взаимовыгодных связей региона с областями республики, странами ближнего и дальнего зарубежья, активизация приграничного сотрудничества, содействие эффективному использованию экспортно-импортного потенциала области, расширению рынков сбыта и географии экспорта продукции товаропроизводителей региона, привлечение зарубежных инвестиций;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углубление индустриализации путем повышения потенциала индустриального предпринимательства;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увеличение объемов производства и расширение номенклатуры обработанных товаров, пользующихся спросом на внутреннем и внешних рынках;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увеличение промышленных мощностей посредством стимулирования развития базовых производств и реализации стратегических проектов;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технологическое развитие и цифровизация отраслей обрабатывающей промышленности.</w:t>
      </w:r>
    </w:p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Полномочия: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участвовать в подготовке проектов решений, распоряжений акима области, постановлений акимата области по вопросам, относящимся к компетенции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установленном законодательством порядке запрашивать и получать от государственных органов, местных исполнительных органов районов, городов, иных организаций и физических лиц информацию, необходимую для выполнения возложенных функций, а также предоставлять информацию другим государственным органам;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вносить предложения в акимат области по созданию, реорганизации и ликвидации организаций, находящихся в ведении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в пределах своей компетенции руководство деятельностью государственных учреждений, находящихся в ведении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оказывать методическую, консультационную, практическую помощь государственным органам, иным организациям по вопросам, относящимся к компетенции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осуществлять деятельность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государственных закупках";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совещаний, семинаров, конференций по вопросам, входящим в компентенцию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вносит предложение о создании и (или) участии в уставном капитале юридических лиц, основная деятельность которых направлена на развитие предпринимательства;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установленном законодательством порядке запрашивает и получает от государственных органов, иных организаций и физических лиц необходимую информацию для осуществления деятельности в пределах своей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функции органа государственного управления и уполномоченного органа в отношении акционерных обществ, товариществ с ограниченной ответственностью находящихся в ведении Управления.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досрочное прекращение действия контрактов на разведку или добычу общераспространенных полезных ископаемых в одностороннем порядке;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права, предусмотренные действующим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ответственности за реализацию и исполнение государственных программ;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освоения средств выделенных из республиканского и областного бюджетов по освоению государственных и отраслевых программ;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проведения торговой политики;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взаимодействие в установленном законодательством порядке, с иностранными юридическими и физическими лицами, осуществляющими деятельность в отраслях, относящихся к сфере деятельности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оказывает методическую, консультационную, практическую помощь элементам индустриально-инновационной инфраструктуры, субъектам индустриально-инновационной системы, осуществляющим государственную поддержку индустриально-инновационной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разрабатывает в установленном законодательством Республики Казахстан порядке уставы государственных учреждений и предприятий, находящихся в ведении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является администратором бюджетных программ, организатором и заказчиком по государственным закупкам товаров (работ, услуг) из средств областного бюджета, заключает договора и контролирует их исполнение;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обязанности, предусмотренные действующим законодательством.</w:t>
      </w:r>
    </w:p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Функции: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обеспечение государственной поддержки частного предпринимательства на местном уровне;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создание условий для развития частного предпринимательства;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обеспечение и несение ответственности за реализацию и исполнение государственных программ поддержки предпринимательства в регионах;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обеспечение создание и развитие в регионе объектов инфраструктуры поддержки малого и среднего предпринимательства и инновационной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организация работы Регионального координационного совета в области предпринимательства;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осуществление организации выставок и ярмарок;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 осуществление в пределах своей компетенции регулирование деятельности субъектов внутренней торговли;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 разработка мер по созданию условий, благоприятствующих торговой деятельности на территории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 обеспечение в проведении торговой политики;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внесение предложений в акимат области по утверждению пороговых значений розничных цен на социально значимые продовольственные товары;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внесение предложений в акимат области по утверждению размеров предельных допустимых розничных цен на социально значимые продовольственные товары;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организация деятельности экспертных советов;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развитие электронной торговли;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разработка и реализация инвестиционных проектов, направленных на развитие торговой инфраструктуры;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применение мер экономического стимулирования субъектам внутренней торговли, в том числе осуществляющих торговлю продовольственными товарами отечественного производства;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стимулирование деловой активности субъектов внутренней торговли путем организации и проведения выставок в области торговой деятельности, ярмарок;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развития и совершенствования системы профессиональной подготовки, переподготовки и повышения квалификации работников торговли, формирования рынка труда на профессиональной основе;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развития приграничной торговли;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развития отечественных торговых сетей;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осуществление реализации государственной политики поддержки и развития частного предпринимательства;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определение стратегии развития взаимоотношений местных исполнительных органов с объединениями субъектов частного предпринимательства, Национальной палатой и объектами рыночной инфраструктуры;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организация обучение, подготовку, переподготовку и повышение квалификации специалистов и персонала для субъектов малого и среднего предпринимательства;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осуществление развитие национальных и территориальных кластеров;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разработка предложений в акимат области по минимальным нормативам обеспеченности населения торговой площадью;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разработка предложений в акимат области и реализация мер по достижению минимального норматива обеспеченности населения торговой площадью;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осуществление в пределах компетенции продвижение несырьевого экспорта;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создание условия в пределах компетенции для развития несырьевого экспорта;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участие в формировании и реализации промышленной политики региона;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оказание методической, консультационной, практической и иной помощи элементам промышленно-инновационной инфраструктуры, субъектам промышленно-инновационной системы, участвующим в государственном стимулировании промышленно-инновационной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осуществление сбора, анализа информации по внутристрановой ценности в закупках организаций согласно перечню организаций, закупки товаров, работ и услуг которых подлежат мониторингу внутристрановой ценности, и предоставление ее в уполномоченный орган в области государственного стимулирования промышленности по форме и в сроки, которые установлены уполномоченным органом в области государственного стимулирования промышленности;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31) предоставление в уполномоченный орган в области государственного стимулирования промышленности информацию о реализации мер государственного стимулирования промышленности;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участие в разработке документов Системы государственного планирования в Республике Казахстан по индустриальному развитию;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подготовка доклада на заседаниях межведомственной комиссии по промышленной политике об индустриальном развитии региона;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34) оказание мер государственного стимулирования промышленности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промышленной политике";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осуществление координации по реализации промышленно-инновационных проектов в рамках единой карты индустриализации и ежеквартальное предоставление информаций в уполномоченный орган в области государственного стимулирования промышленности;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разработка мер по созданию условий, благоприятствующих торговой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реализация в пределах своей компетенции государственной политики в сфере функционирования специальных экономических и индустриальных зон;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привлечение потенциальных участников специальных экономических зон и индустриальных зон;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заключение с управляющей компанией специальной экономической зонами и индустриальными зонами договора по надлежащему исполнению функций управляющей компании специальной экономической зоны;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осуществление мониторинга выполнения участниками специальных экономических и индустриальных зон условий договоров об осуществлении деятельности, лицами , осуществляющими непрофильные виды деятельности, условий договоров об осуществлении непрофильной деятельности, а также анализ данных мониторинга;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внесение предложений в акимат области по принятию решений о создании, продлении срока функционирования или упразднении индустриальной зоны республиканского значения по согласованию с уполномоченным органом;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внесение предложений в акимат области по принятию решений о создании, продлении срока функционирования или упразднении индустриальной зоны регионального значения, а также малой индустриальной зоны;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внесение предложений в акимат области по согласованию концепции создания частных индустриальных зон;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внесение предложений в акимат области по согласованию концепции создания особых индустриальных зон с присвоением статуса особой индустриальной зоны;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45) внесение предложений в акимат области по принятию решения о лишении статуса особой индустриальной зоны;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внесение предложений в акимат области по созданию регионального координационного совета с участием представителей субъектов предпринимательства не менее пятидесяти процентов от общего числа;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внесение предложений в акимат области по утверждению положения об индустриальной зоны республиканского или регионального значения на основе типового положения индустриальной зоны республиканского или регионального значения;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внесение предложений в акимат области по осуществлению проектов создания индустриальной зоны, включая концепцию создания индустриальной зоны, а также обеспечение проведения комплексной вневедомственной экспертизы проектно-сметной документации при строительстве инфраструктуры для создаваемой индустриальной зоны;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внесение предложений в акимат области по разработке проектов планов развития индустриальных зон;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внесение предложений в акимат области по определению управляющих компаний индустриальных зон;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51) внесение предложений в акимат области по предоставлению земельных участков для размещения специальных экономических и индустриальных зон в порядке, установленном Земельным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и заключение с управляющим компаниями специальных экономических и индустриальных зон договоров временного возмездного землепользования (аренды) земельными участками, находящимися в государственной собственности, на которых создается специальная экономическая или индустриальная зона, на основе типовых договоров временного возмездного землепользования (аренды) земельными участками, находящимися в государственной собственности;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52) предоставление права недропользования для проведения операций по добыче общераспространенных полезных ископаемых и старательства;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53) осуществление контроля за соблюдением недропользователями условий лицензий на добычу общераспространенных полезных ископаемых, на старательство и государственного контроля за проведением операций по добыче общераспространенных полезных ископаемых, старательства;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54) осуществление контроля за соблюдением недропользователями условий старательства, предусмотренных лицензией на старательство и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недрах и недропользовании";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55) обеспечение доступа к информации о выданных ими лицензиях на добычу общераспространенных полезных ископаемых и лицензиях на старательство;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56) ежегодное предоставление в уполномоченный орган в области производства нефтепродуктов прогноза по потреблению нефтепродуктов на розничную реализацию которых установлено государственное регулирование цен;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57) предоставление данных по мониторингу розничных цен и запасов в регионах уполномоченному органу в области производства нефтепродуктов;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58) ежедневное предоставление уполномоченному органу в области производства нефтепродуктов сведений по розничным ценам в разрезе районов и городов, и сведений по розничным ценам в разрезе автозаправочных станций городов;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59) осуществление изменения лицензии на недропользование путем ее переоформления;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60) осуществление контроля за соблюдением недропользователями условий контрактов, в том числе соглашений о разделе продукции, и (или) лицензий на недропользование;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61) выдача разрешения по согласованию с территориальным подразделением уполномоченного органа по изучению недр на застройку территорий залегания полезных ископаемых;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62) регистрация договора залога права недропользования на разведку, добычу общераспространенных полезных ископаемых;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63) ведение реестра выданных лицензий;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64) залог права недропользования (доли в праве недропользования), не запрещенный настоящим Кодексом, подлежит государственной регистрации в соответствующем государственном органе, предоставляющем такое право недропользования;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65) выдача разрешения на использование ликвидационного фонда по общим распространенным полезным ископаемым;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66) осуществление иных полномочий в соответствии действующим законодательством Республики Казахстан.</w:t>
      </w:r>
    </w:p>
    <w:bookmarkStart w:name="z26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Статус, полномочия первого руководителя государственного органа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Руководство Управлением осуществляется первым руководителем, который несет персональную ответственность за выполнение возложенных на Управление задач и осуществление им своих полномочий.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Первый руководитель Управления назначается на должность и освобождается от должности в соответствии с законодательством Республики Казахстан.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Первый руководитель Управления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Полномочия первого руководителя Управления: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организует и руководит деятельностью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несҰт персональную ответственность за выполнение возложеных на Управление задач и функций, поручений акима области и курирующего заместителя акима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назначает на должность и освобождает от должности работников государственного учреждения Управления, а также руководителей учреждений, находящихся в ведении Управления в соответствии с действующим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без доверенности действует от имени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представляет интересы Управления в государственных органах, иных организациях;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заключает договоры;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выдает доверенности;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открывает банковские счета;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издает в пределах своей компетенции приказы и дает указания, обязательные для исполнения всеми работниками Управления, а также первых руководителей учреждений, находящихся в ведении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применяет меры поощрения и налагает дисциплинарные взыскания на работников Управления, а также руководителей учреждений, находящихся в ведении Управления в порядке, установленном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принимает меры по усилению противодействия явлениям коррупции и несет персональную ответственность за нарушение антикоррупционного законодательства;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несҰт ответственность за планирование, обоснование, реализацию и достижение результатов бюджетных программ;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несет персональную ответственность за финансово-хозяйственную деятельность и сохранность переданного имущества;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осуществляет иные функции, возложенные на него законодательством Республики Казахстан,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и акиматом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Исполнение полномочий первого руководителя Управления в период его отсутствия осуществляется лицом, его замещающим в соответствии с действующим законодательством.</w:t>
      </w:r>
    </w:p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Первый руководитель определяет полномочия своих заместителей в соответствии с действующим законодательством.</w:t>
      </w:r>
    </w:p>
    <w:bookmarkEnd w:id="29"/>
    <w:bookmarkStart w:name="z32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Управление может иметь на праве оперативного управления обособленное имущество в случаях, предусмотренных законодательством.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Управление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Имущество, закрепленное за Управлением, относится к коммунальной собственности.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Управление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33"/>
    <w:bookmarkStart w:name="z36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Реорганизация и ликвидация Управления осуществляются в соответствии с законодательством Республики Казахстан.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организаций, находящихся в ведении Управление: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коммунальное государственное учреждение "Центр обслуживания предпринимателей "TÚRKISTAN";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товарищество с ограниченной ответственностью "Региональное агентство по привлечению инвестиций и развитию экспорта "TURKISTAN INVEST";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акционерное общество "Управляющая компания специальной экономической зоны "Turkistan".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