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48e" w14:textId="f5ee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февраля 2023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здравоохранения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здравоохранения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Туркестанской области" (далее - Управление) является государственным органом Республики Казахстан, осуществляющим руководство в сфере здравоохранения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Управление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Жана кала, улица № 32, здание №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Управление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конституционного права граждан на охрану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законодательства Республики Казахстан в области здравоохранения, образования и науки.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в пределах возложенных на него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запрашивание и получение от государственных органов, организаций и физических и юридических лиц документов и информации необходимой для выполнения своих функции, а также представление информации другим государственным органам.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рассматривание в пределах своей компетенции вопросов, поступающих от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установленном законодательством Республики Казахстан порядке уставов государственных коммунальных предприятий на праве хозяйственных ведении, коммунальных государственных учреждений и государственных коммунальных казенных предприятии находящихся в ведении Управление.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содержанием лиц, находящихся в центрах временной адаптации и детоксикации;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организаций здравоохранения, являющихся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прав лиц на получение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оплата проезда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получения: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эффективного планирования и использования ресурсов общественного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повышению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доступа населения к информации по вопросам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межрегиональное сотрудничество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реализации мер по развитию добровольного безвозмездного донорства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субъектов здравоохранения в пределах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исполнению решения суда о направлении граждан Республики Казахстан, больных туберкулезом, на принудительное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постановлением акимата Туркестанской области от 30.01.2025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комплекса мероприятий по стимулированию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гигиенического обучения, пропаганда и формирования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информирование населения о распространенности социально значимых 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осуществляют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организуют проведение профилактических прививок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19-4) осуществляют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19-6) образуют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19-7) обеспечивают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19-8) разрабатывают и вносит в акимат области по утверждению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профилактической дезинсекции и дератизации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реализации мер по развитию добровольного безвозмездного донорства органов (части органа) и (или) тканей (части ткани);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регионального перспективного плана развития инфраструктуры здравоохранения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медицинской комиссии для проведения медицинского освидетельствования граждан Республики Казахстан в интересах воинской службы и обеспечивают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деятельности по формированию, реализации, мониторинга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размещение государственного социального заказа по предоставлению паллиативной помощи, за исключением паллиативной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присвоения номинации "лучший по профессии";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создании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направление детей с ограниченными возможностями на психолого–медико-педагогические консультации с согласия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закупа медицинских изделий, санитарного транспорта, а также услуг на проведение капитального ремонта государственных организаций здравоохранения организация закупа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и координация деятельности по подготовке и повышению квалификации кадров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подготовки и повышение квалификации кадров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исполнение законодательства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закупа фармацевтических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закупе и хранения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обеспечение Туркестанской области кадрами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клинических баз в коммунальных юридических лицах в области здравоохранения для организаций образования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взаимодействие с международными и неправительственными общественными объединениями по вопросам охраны здоровья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и проведение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проводение аттестаций руководителей подведомственных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размеров должностных окладов руководителя государственного коммунального предприятия, его заместителей, главного (старшего) бухгалтера, систем их премирования и иного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иных полномочий,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 постановлением акимата Туркестанской области от 30.01.2025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Управление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в соответствии с законодательством Республики Казахстана приказы, обязательные для работников Управление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меры поощрения и налагает дисциплинарные взыскания на работников Управления, а также на руководителей учреждений, находящихся в ведении Управления в порядке,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и освобождает от должностей сотрудников Управление, а также руководителей и заместителей руководителей подведомственных медицинских организаций по представлению руководителя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функции, возложенных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и акимом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функции, возложенные на него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Казахстана. 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Организации, находящиеся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"Областная клиническая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"Областная детская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"Областной центр фтизиопульмонологии"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"Областной дермато – венерологический диспансер"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"Областное патологоанатомическое бюро"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"Областной центр психического здоровье"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"Областная офтальмологическая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"Областной перинатальный центр №1"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"Областной перинатальный центр №2"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"Областной перинатальный центр №3"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"Областной детский реабилитационный центр"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"Областной детский реабилитационный центр "Жансая"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"Областной фтизиопульмонологический реабилитационный центр "Балыкшы"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"Областной детский реабилитационный центр "Ак-Булак"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"Областной детский санаторий "Сарыагаш"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"Туркестанская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"Туркестанская городская центральная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"Туркестанская городская детская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"Областная станция скорой медицинской помощи"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"Туркестанский высший медицинский колледж"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"Жетысайский высший медицинский колледж"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"Арысская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"Центральная больница района Байдибек"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"Тюлькубасская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"Жетысайская районная больница "Асыката"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"Мактааральская районная больница "Атакент"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"Мактааральская районная больница "Мырзакент"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"Отрарская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предприятие на праве хозяйственного ведения "Сайрамская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"Сайрамская районная больница "Карабулак"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предприятие на праве хозяйственного ведения "Келесская районная больница "Абай"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"Толебийская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"Шардаринская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"Ордабасинская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"Сузакская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предприятие на праве хозяйственного ведения "Кентауская центральная городская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"Кентауская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"Ленгерская городская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предприятие на праве хозяйственного ведения "Ленгерская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предприятие на праве хозяйственного ведения "Районная поликлиника Сауран"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учреждение "База специального медицинского снабжения"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"Областной центр по профилактике ВИЧ-инфекции"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"Областной центр крови" управления здравоохранения Туркестанской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акимата Туркестанской области от 30.01.2025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