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d6d7" w14:textId="997d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Сарыагашского и Мактааральского районов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Туркестанской области от 12 сентября 2023 года № 201 и решение маслихата Туркестанской области от 11 сентября 2023 года № 5/74-VIII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от 3 мая 2023 года и учитывая мнения населения соответствующей территории, акимат Туркестанской области ПОСТАНОВЛЯЕТ и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Чичерино сельского округа Кабланбек Сарыагашского района в село Сіргелі;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40 лет КазССР сельского округа Мактаарал Мактааральского района в село Әл-Фараби.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совместного постановления акимата Туркестанской области и решения Туркестанского областного маслихата возложить на курирующего заместителя акима Туркестанской области.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Туркестанской области и решение Туркестанского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