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d646" w14:textId="87ad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Атырауской области от 5 апреля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4083),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Тюлебаев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2023 года № 3</w:t>
            </w:r>
          </w:p>
        </w:tc>
      </w:tr>
    </w:tbl>
    <w:bookmarkStart w:name="z2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Ревизионной комиссии по Атырауской области от 05.09.2025 № </w:t>
      </w:r>
      <w:r>
        <w:rPr>
          <w:rFonts w:ascii="Times New Roman"/>
          <w:b w:val="false"/>
          <w:i w:val="false"/>
          <w:color w:val="ff0000"/>
          <w:sz w:val="28"/>
        </w:rPr>
        <w:t>13-қ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Атырауской области" (далее – Ревизионная комиссия).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Ревизионной комиссии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Ревизионной комиссии проводится председателем Атырауского областного маслихата.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Ревизионной комиссии лица, находящиеся в его прямом подчинении, могут быть оценены руководителем аппарата Ревизионной комиссии.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Ревизионной комиссии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Ревизионной комиссии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Ревизионной комиссии категорий D-1, D-3 (руководитель структурного подразделения) осуществляется непосредственным руководителем по форме, согласно приложению 1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Ревизионной комиссии,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Ревизионной комиссии категории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Ревизионной комиссии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Ревизионная комиссия проводит калибровочные сессии в порядке, предусмотренном в пункте 10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Ревизионной комиссии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Атырауского областного маслихата.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 (Ф.И.О., должность оцениваемого лица с указанием государственного органа)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(Ф.И.О., должность оценивающего служащего с указанием государственного органа)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мотивировать команду посредствам личного примера, эффективной коммуникации и создания позитивного командного климата;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Результат оценки: 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</w:tbl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лица, занимающего не руководящую должность 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период)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(Ф.И.О., должность оценивающего служащего с указанием государственного органа)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