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9451" w14:textId="ca69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профессиональных стандартов в области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20 декабря 2023 года № 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"Инструктор-спортсмен"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"Методист по физической культуре"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"Тренер по боксу"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"Руководитель физического воспитания"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"Спортсмен"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туризма и спорта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"Инструктор-спортсмен"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"Инструктор-спортсмен"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профессия – род занятий, осуществляемый физическим лицом и требующий определенной квалификации для его выполнения;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отраслевые государственные органы – государственные органы, осуществляющие руководство в соответствующей сфере (отрасли) государственного управления;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ЕТКС – единый тарифно-квалификационный справочник;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ОРК – отраслевая рамка квалификаций.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Инструктор-спортсмен.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R93120069.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 Деятельность фитнес-клубов.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инструктор-спортсмен - 6 уровень ОРК.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"Инструктор-спортсмен"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(бакалавриат, специалитет, ординатура)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учителей с предметной специализацией общего развития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3422-1-002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инструкторско-методической деятельности в области спорта и физической подготовки, физического развития и спортивной подготовки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индивидуального плана подготовки, учебно-тренировочного и соревновательного нагрузки задания.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Поддерживание уровня общей физической и специальной подготовки, обеспечивающей повышение спортивных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Ведение учета по выполнению заданий, предусмотренных индивидуальным планом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индивидуального плана подготовки, учебно-тренировочного и соревновательного нагрузки задания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Учитывать психофизические особенности и мотивацию детей, подростков при выборе комплексов упражнений для занятия.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оптимальные комплексы упражнений и объемы нагрузки для гармоничного физического развития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техники и методы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спортивно-оздоровительного этапа.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Анатомических, физиологических и психологических особенностей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Основных методик диагностики мотивационной сферы занимающихся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Организации работы по физическому воспитанию и физическому развитию детей и подростков.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обучение содержания занятий по общей физической и специальной подготовке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Обучать детей и подростков правилам этичного поведения и методам самостраховки.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Координировать действия детей, подростков при выполнении комплексов упражнений, выявлять ошибки в технике двигательных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у детей и подростков мотивированность к участию в спортивных соревнованиях.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Анатомических, физиологических и психологических особенностей детей и подростков.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хранения спортивного инвентаря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педагогики физической культуры, включая теорию воспитания личности и общечеловеческие нормы нравственности.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Поддерживание уровня общей физической и специальной подготовки, обеспечивающей повышение спортивных результатов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занимающихся по базовым принципам самостоятельной организации занятий по виду спорта (спортивной дисциплине)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методы и техники оценки подготовленности поступающих лиц в группы начальной подготовки в соответствии с стандартами спортивной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Использовать современные технологии для определения индивидуальных способностей поступающих в группы этапов спортивно-оздоровительного, начальной подготовки по антропометрическим, физиологическим, психологическим параметрам.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Основ методики диагностики мотивационной сферы занимающихся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занятий на тренажерных устройствах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упражнений, используемые в программе занятий, мероприятий по физической подготовке, физическому развитию.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преимущества ведения здорового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оптимальные режимы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рациональные и безопасные техники использования спортивного оборудования и инвентаря.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эксплуатации и оптимальные режимы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пользования информационно-коммуникационными технологиями и средствами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Составления и корректировки расписания для использования спортивного инвентаря и оборудования, предоставляемого в прокат.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по выполнению заданий, предусмотренных индивидуальным планом подготовки.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Разъяснять занимающимся общие факторы риска травмирования и ухудшения физического состояния при занятиях физической подготовкой, нормы этичного поведения.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у занимающихся заинтересованность и мотивированность в развитии физических качеств, способностей.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методику проведения занятий по подготовке к выполнению нормативов испытаний (тестов) для различных категорий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возрастной психологии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Программы, плана специально организованных физических упражнений для восстановления работоспособности занимающихся на рабочем месте в режиме рабочего дня и (или) после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задачи общей физической и специальной подготовки исходя из целей и задач программы подготовки занимающегося.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Пояснять структуру занятия по виду спорта (спортивной дисциплине) и особенности дозирования нагрузки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и безопасно сочетать различные комплексы упражнений, соответствующие подготовке по виду спорта (спортивной дисциплине).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Формы учета посещаемости занятий по виду спорта (спортивной дисциплине), в том числе с использованием электронных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вида спорта (спортивной дисциплины).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быстро принимать решения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физической культуре.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культуре.</w:t>
            </w:r>
          </w:p>
        </w:tc>
      </w:tr>
    </w:tbl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Бектенова А.Б., +7 (702) 911 55 11, : A.Bektenova@tsm.gov.kz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 E-mail: A.Bektenova@tsm.gov.kz, Номер телефона: ++7 (702) 911 55 11.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Шакенова Г.Б., +7 (707) 420 14 09, g.shakenova@tsm.gov.kz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Отраслевой совет по профессиональным квалификациям: 12.12.2023 г. 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01.12.2023 г. 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1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"Методист по физической культуре"</w:t>
      </w:r>
    </w:p>
    <w:bookmarkEnd w:id="94"/>
    <w:bookmarkStart w:name="z12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"Методист по физической культуре"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род занятий, осуществляемый физическим лицом и требующий определенной квалификации для его выполнения;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 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признание профессиональной квалификации – процедура оценки и принятия решения о соответствии кандидата требованиям профессиональных стандартов, а при их отсутствии – квалификационным требованиям; </w:t>
      </w:r>
    </w:p>
    <w:bookmarkEnd w:id="104"/>
    <w:bookmarkStart w:name="z13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 </w:t>
      </w:r>
    </w:p>
    <w:bookmarkEnd w:id="105"/>
    <w:bookmarkStart w:name="z1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06"/>
    <w:bookmarkStart w:name="z14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 по физической культуре и спорту – физическое лицо, имеющее профессиональное образование, осуществляющее методическое обеспечение и руководство учебно-тренировочным процессом, проведение физкультурно-оздоровительных и спортивных мероприятий;</w:t>
      </w:r>
    </w:p>
    <w:bookmarkEnd w:id="107"/>
    <w:bookmarkStart w:name="z14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применять навыки, позволяющие выполнять одну или несколько профессиональных задач, составляющих трудовую функцию; </w:t>
      </w:r>
    </w:p>
    <w:bookmarkEnd w:id="108"/>
    <w:bookmarkStart w:name="z14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умение – способность физически и (или) умственно выполнять отдельные единичные действия в рамках профессиональной задачи; </w:t>
      </w:r>
    </w:p>
    <w:bookmarkEnd w:id="109"/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 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профессиональном стандарте применяются следующие сокращения: 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12"/>
    <w:bookmarkStart w:name="z14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13"/>
    <w:bookmarkStart w:name="z14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справочник.</w:t>
      </w:r>
    </w:p>
    <w:bookmarkEnd w:id="114"/>
    <w:bookmarkStart w:name="z14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15"/>
    <w:bookmarkStart w:name="z14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Методист по физической культуре.</w:t>
      </w:r>
    </w:p>
    <w:bookmarkEnd w:id="116"/>
    <w:bookmarkStart w:name="z15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R93110051.</w:t>
      </w:r>
    </w:p>
    <w:bookmarkEnd w:id="117"/>
    <w:bookmarkStart w:name="z15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18"/>
    <w:bookmarkStart w:name="z15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19"/>
    <w:bookmarkStart w:name="z15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20"/>
    <w:bookmarkStart w:name="z15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21"/>
    <w:bookmarkStart w:name="z15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122"/>
    <w:bookmarkStart w:name="z15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123"/>
    <w:bookmarkStart w:name="z15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24"/>
    <w:bookmarkStart w:name="z15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25"/>
    <w:bookmarkStart w:name="z15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126"/>
    <w:bookmarkStart w:name="z16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127"/>
    <w:bookmarkStart w:name="z1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128"/>
    <w:bookmarkStart w:name="z1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129"/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130"/>
    <w:bookmarkStart w:name="z16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93.1Деятельность в области спорта;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93.19Прочая деятельность в области спорта;</w:t>
      </w:r>
    </w:p>
    <w:bookmarkEnd w:id="132"/>
    <w:bookmarkStart w:name="z1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133"/>
    <w:bookmarkStart w:name="z1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планирование и реализация мероприятий по физическому воспитанию населения. </w:t>
      </w:r>
    </w:p>
    <w:bookmarkEnd w:id="134"/>
    <w:bookmarkStart w:name="z16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методист по физической культуре - 5 уровень ОРК.</w:t>
      </w:r>
    </w:p>
    <w:bookmarkEnd w:id="136"/>
    <w:bookmarkStart w:name="z17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профессий.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"Методист по физической культуре"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физической культуре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3422-3-009 Методист по спорту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методической деятельности в области спорта и физической подготовки, физического развития и спортивной подготовки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проведения физкультурно-оздоровительных и спортивно-массовых мероприятий в целях укрепления здоровья населения.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координации направления работы тренерского состава, методическое обеспечение учебно-тренировочного процесса и обеспечение качественного комплектования учебных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результатов учебно-тренировочного и воспитательного процессов.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физкультурно-оздоровительных и спортивно-массовых мероприятий в целях укрепления здоровья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спортивного оборудования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и демонстрировать техники безопасного использования спортивного оборудования, принципы выбора оптимального режима использования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Выполнять комплексы упражнений, предусмотренные программой занятия,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оптимальные режимы использования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поведения в месте организации занятий, мероприятий по физической подготовке, физическому развитию.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методики диагностики мотивационной сферы физических лиц в области физической подготовки,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упражнений, используемые в программе занятий, мероприятий по физической подготовке, физическому развитию.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спортивного оборудования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Пользоваться демонстрационным, звуковым, звукоусиливающим и осветительным спортивным оборудованием.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 корректировать расписание использования спортивного оборудования, предоставляемого в прокат.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документы по передаче в прокат и по возврату спортивного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хранения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приема, возврата и удержания залога (части залога) за предоставленный в прокат спортивного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оформления документов по предоставлению во временное пользование и возврату спортивного оборудования, по выявлению фактов повреждений, нанесенных прокатному спортивному оборудованию и по удержанию вследствие залога.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координации направления работы тренерского состава, методическое обеспечение учебно-тренировочного процесса и обеспечение качественного комплектования учебных групп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Cпециальные комплексы упражнений для развития физических качеств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Разъяснять занимающимся общие и частные факторы риска травмирования и ухудшения физического состояния при занятиях физической подготовкой.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Подбирать и применять специальные комплексы упражнений для развития физических качеств, способностей занимающихся с учетом вида их деятельности, социально-демографических и половозрастных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технику и методы страховки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Методики проведения занятий, мероприятий по физической подготовке для развития физических качеств, способностей с учетом вида деятельности, социально-демографических и половозрастных характеристик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Структуры занятия по физической подготовке и элементы физической нагрузки.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контрольно-измерительные приборы и спортивное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и безопасно сочетать различные комплексы.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Срочной и долговременной реакции организма человека на физическую нагрузку, адаптационные механизмы.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биомеханики двигательной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видов спорта (спортивной дисциплины).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результатов учебно-тренировочного и воспитательного процессов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инструктивно-методических занятий, планов практических занятий по обучению занимающихся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комплекс теоретических и практических инструктивно методических занятий по обучению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уровня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приемы и техники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Системы классифицирующих показателей для оценки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Приема и средств спасения утопающих.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Показаний и противопоказаний для занятий по физической и технической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оценка усвоения занимающимися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комплекс теоретических и практических инструктивно методических занятий по обучению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систему классифицирующих показателей для оценки уровня физической подготовленности занимающихся.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приемы и техники 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Примерного переченя продуктов питания, рекомендуемых при составлении суточного рациона.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Гигиенических требований и нормы к занятиям по обучению спортивным навыкам.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физической культуре и спорту</w:t>
            </w:r>
          </w:p>
        </w:tc>
      </w:tr>
    </w:tbl>
    <w:bookmarkStart w:name="z22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64"/>
    <w:bookmarkStart w:name="z22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165"/>
    <w:bookmarkStart w:name="z22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</w:t>
      </w:r>
    </w:p>
    <w:bookmarkEnd w:id="166"/>
    <w:bookmarkStart w:name="z23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167"/>
    <w:bookmarkStart w:name="z23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А.Б., E-mail: A.Bektenova@tsm.gov.kz, номер телефона: +7 (702) 9115511.</w:t>
      </w:r>
    </w:p>
    <w:bookmarkEnd w:id="168"/>
    <w:bookmarkStart w:name="z23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Исполнители:Шакенова Г.Б., +7 (707) 420 14 09, shakenova@tsm.gov.kz.</w:t>
      </w:r>
    </w:p>
    <w:bookmarkEnd w:id="169"/>
    <w:bookmarkStart w:name="z23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12.12.2023 г.</w:t>
      </w:r>
    </w:p>
    <w:bookmarkEnd w:id="170"/>
    <w:bookmarkStart w:name="z23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- 01.12.2023 г.</w:t>
      </w:r>
    </w:p>
    <w:bookmarkEnd w:id="171"/>
    <w:bookmarkStart w:name="z23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172"/>
    <w:bookmarkStart w:name="z23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173"/>
    <w:bookmarkStart w:name="z23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23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"Тренер по боксу"</w:t>
      </w:r>
    </w:p>
    <w:bookmarkEnd w:id="175"/>
    <w:bookmarkStart w:name="z24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"Тренер по боксу"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тренер, тренер-преподаватель – физическое лицо, осуществляющее учебно-тренировочный процесс подготовки спортсмена и руководство его состязательной деятельностью для достижения спортивных результатов;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183"/>
    <w:bookmarkStart w:name="z24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84"/>
    <w:bookmarkStart w:name="z24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85"/>
    <w:bookmarkStart w:name="z25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186"/>
    <w:bookmarkStart w:name="z25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87"/>
    <w:bookmarkStart w:name="z2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88"/>
    <w:bookmarkStart w:name="z2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189"/>
    <w:bookmarkStart w:name="z2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 </w:t>
      </w:r>
    </w:p>
    <w:bookmarkEnd w:id="190"/>
    <w:bookmarkStart w:name="z2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191"/>
    <w:bookmarkStart w:name="z2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ОРК – отраслевая рамка квалификаций;</w:t>
      </w:r>
    </w:p>
    <w:bookmarkEnd w:id="192"/>
    <w:bookmarkStart w:name="z2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193"/>
    <w:bookmarkStart w:name="z2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справочник;</w:t>
      </w:r>
    </w:p>
    <w:bookmarkEnd w:id="194"/>
    <w:bookmarkStart w:name="z2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КС – квалификационный справочник. </w:t>
      </w:r>
    </w:p>
    <w:bookmarkEnd w:id="195"/>
    <w:bookmarkStart w:name="z26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196"/>
    <w:bookmarkStart w:name="z2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Тренер по боксу.</w:t>
      </w:r>
    </w:p>
    <w:bookmarkEnd w:id="197"/>
    <w:bookmarkStart w:name="z2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R93120090. </w:t>
      </w:r>
    </w:p>
    <w:bookmarkEnd w:id="198"/>
    <w:bookmarkStart w:name="z2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199"/>
    <w:bookmarkStart w:name="z2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00"/>
    <w:bookmarkStart w:name="z2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01"/>
    <w:bookmarkStart w:name="z2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02"/>
    <w:bookmarkStart w:name="z2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203"/>
    <w:bookmarkStart w:name="z2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204"/>
    <w:bookmarkStart w:name="z2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05"/>
    <w:bookmarkStart w:name="z27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06"/>
    <w:bookmarkStart w:name="z27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07"/>
    <w:bookmarkStart w:name="z27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208"/>
    <w:bookmarkStart w:name="z27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209"/>
    <w:bookmarkStart w:name="z27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спортсменов по боксу и организация тренировок к спортивным соревнованиям. Осуществление отбора перспективных спортсменов для постоянного спортивного совершенствования и достижения высоких спортивных результатов по боксу </w:t>
      </w:r>
    </w:p>
    <w:bookmarkEnd w:id="210"/>
    <w:bookmarkStart w:name="z27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11"/>
    <w:bookmarkStart w:name="z27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тренер по боксу - 5 уровень ОРК.</w:t>
      </w:r>
    </w:p>
    <w:bookmarkEnd w:id="212"/>
    <w:bookmarkStart w:name="z27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Карточка профессии "Тренер по боксу"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3422-2-004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по боксу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3422-1-009 Тренер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тренеров по боксу к современным методам подготовки и преподаванию бокса, а также совершенствованию их профессиональных навыков в работе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Подбор комплексов упражнений для бокса, силовых программ для укрепления всех мышечных групп.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Определение стратегии, управление процессами и деятельностью, в том числе инновационной, с принятием решения на высоком уровне.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степени достижений учебных и практических целей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комплексов упражнений для бокса, силовых программ для укрепления всех мышечных групп.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в состав спортивной сборной команды по боксу.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спортивные результаты, достигнутые боксерами, проходящими подготовку по программам этапа совершенствования спортивного мастерства и высшего спортивного мастерства.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Развивать навыки работы индивидуально с боксерами.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индивидуальные программы тренировок для участия в спортивных соревнованиях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теоретических и практических аспектов тренерской работы в области бокса.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проведения боксерских боев.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Содержания спортивной тренировки по боксу.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 перспективных боксеров, комплектование спортивной сборной команды.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региональные тренировочные сборы, с целью оценки выступления спортсменов и 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профессиональные навыки в работе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Современных методов подготовки и преподавания бокса.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Программы спортивной подготовки по видам спорта (спортивной дисциплине).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Комплексов упражнений для повышения уровня общефизической подготовки, специальной подготовки боксеров.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стратегии, управление процессами и деятельностью, в том числе инновационной, с принятием решения на высоком уровне.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боксеров.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актуальные вопросы в процессе подготовки боксеров.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научные исследования по определению эффективности различных видов тренировок с использованием опробованных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научный анализ, обобщение и оформление результатов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Учебно-методической и нормативной документации по подготовке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Оптимизации психофизического состояния спортсмена, освоения им разнообразных двигательных упражнений.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безопасности, охраны жизни и здоровья спортсменов в процессе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повышения квалификации по соответствующему профилю дисциплины.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Повышать профессиональную компетентность и самооценку тренеров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контрольные нормативы по общей и специальной физической подготовке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Демонстрировать рациональные и безопасные техники на ринге.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использования спортивного оборудования и инвентаря.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пользования информационно-коммуникационными технологиями и средствами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Уровней выполнения спортсменами запланированных объемов тренировочных нагрузок, необходимых для восстановительных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достижений учебных и практических целей по боксу.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принципов и методов психологической поддержки и подготовки спортсменов к соревнованиям и достижению высоких результатов.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высокий уровень выполнения боксерами запланированных объемов и тренировочных нагрузок.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Достигать спортивных результатов и обеспечивать необходимых восстановительных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 допускать случаи применения спортсменами запрещенных субстанций и (или) методов в боксе.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контроля при занятиях по физической подготовке.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 возрастной психологии и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Программ и плана специально организованных физических упражнений для восстановления работоспособности занимающихся в режиме рабочего дня и (или) после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своевременное и качественное ведение и представление непосредственному руководству учетной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учебно-тренировочную и воспитательную работу с группами спортсменов по боксу.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годовые и текущие планы подготовки, вести систематический учет и анализ обобщения результатов и содержания своей работы с боксерами.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Соблюдения спортивной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признания видов спорта, спортивных дисциплин.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Дисциплинированность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 интеллект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Тренер </w:t>
            </w:r>
          </w:p>
        </w:tc>
      </w:tr>
    </w:tbl>
    <w:bookmarkStart w:name="z33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39"/>
    <w:bookmarkStart w:name="z33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240"/>
    <w:bookmarkStart w:name="z33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g.shakenova@tsm.gov.kz.</w:t>
      </w:r>
    </w:p>
    <w:bookmarkEnd w:id="241"/>
    <w:bookmarkStart w:name="z33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242"/>
    <w:bookmarkStart w:name="z33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А.Б., E-mail: A.Bektenova@tsm.gov.kz, номер телефона: +7 (702) 9115511.</w:t>
      </w:r>
    </w:p>
    <w:bookmarkEnd w:id="243"/>
    <w:bookmarkStart w:name="z33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Исполнители: Шакенова Г.Б., +7 (707) 420 14 09, g.shakenova@tsm.gov.kz. </w:t>
      </w:r>
    </w:p>
    <w:bookmarkEnd w:id="244"/>
    <w:bookmarkStart w:name="z33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квалификациям:-12.12.2023 г.</w:t>
      </w:r>
    </w:p>
    <w:bookmarkEnd w:id="245"/>
    <w:bookmarkStart w:name="z33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Национальный орган по профессиональным квалификациям: 05.12.2023 г. </w:t>
      </w:r>
    </w:p>
    <w:bookmarkEnd w:id="246"/>
    <w:bookmarkStart w:name="z34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247"/>
    <w:bookmarkStart w:name="z34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248"/>
    <w:bookmarkStart w:name="z34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344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"Руководитель физического воспитания"</w:t>
      </w:r>
    </w:p>
    <w:bookmarkEnd w:id="250"/>
    <w:bookmarkStart w:name="z345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51"/>
    <w:bookmarkStart w:name="z34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"Руководитель физического воспитания"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252"/>
    <w:bookmarkStart w:name="z34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253"/>
    <w:bookmarkStart w:name="z34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254"/>
    <w:bookmarkStart w:name="z34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255"/>
    <w:bookmarkStart w:name="z35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256"/>
    <w:bookmarkStart w:name="z35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257"/>
    <w:bookmarkStart w:name="z35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258"/>
    <w:bookmarkStart w:name="z35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259"/>
    <w:bookmarkStart w:name="z35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60"/>
    <w:bookmarkStart w:name="z35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61"/>
    <w:bookmarkStart w:name="z35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62"/>
    <w:bookmarkStart w:name="z35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63"/>
    <w:bookmarkStart w:name="z35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Национальная система квалификаций – комплекс правовых и институциональных инструментов и механизмов регулирования и согласования спроса на квалификации со стороны рынка труда и предложения квалификаций со стороны системы образования, в том числе информального;</w:t>
      </w:r>
    </w:p>
    <w:bookmarkEnd w:id="264"/>
    <w:bookmarkStart w:name="z35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обучения.</w:t>
      </w:r>
    </w:p>
    <w:bookmarkEnd w:id="265"/>
    <w:bookmarkStart w:name="z36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266"/>
    <w:bookmarkStart w:name="z36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267"/>
    <w:bookmarkStart w:name="z36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ОКЭД – общий классификатор видов экономической деятельности;</w:t>
      </w:r>
    </w:p>
    <w:bookmarkEnd w:id="268"/>
    <w:bookmarkStart w:name="z36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ЕТКС – единый тарифно-квалификационный справочник.</w:t>
      </w:r>
    </w:p>
    <w:bookmarkEnd w:id="269"/>
    <w:bookmarkStart w:name="z36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270"/>
    <w:bookmarkStart w:name="z36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Руководитель физического воспитания.</w:t>
      </w:r>
    </w:p>
    <w:bookmarkEnd w:id="271"/>
    <w:bookmarkStart w:name="z36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R93190043. </w:t>
      </w:r>
    </w:p>
    <w:bookmarkEnd w:id="272"/>
    <w:bookmarkStart w:name="z36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273"/>
    <w:bookmarkStart w:name="z36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отдых;</w:t>
      </w:r>
    </w:p>
    <w:bookmarkEnd w:id="274"/>
    <w:bookmarkStart w:name="z36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75"/>
    <w:bookmarkStart w:name="z37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76"/>
    <w:bookmarkStart w:name="z37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277"/>
    <w:bookmarkStart w:name="z37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 Прочая деятельность в области спорта.</w:t>
      </w:r>
    </w:p>
    <w:bookmarkEnd w:id="278"/>
    <w:bookmarkStart w:name="z37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79"/>
    <w:bookmarkStart w:name="z37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80"/>
    <w:bookmarkStart w:name="z37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81"/>
    <w:bookmarkStart w:name="z37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282"/>
    <w:bookmarkStart w:name="z37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283"/>
    <w:bookmarkStart w:name="z37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284"/>
    <w:bookmarkStart w:name="z37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285"/>
    <w:bookmarkStart w:name="z38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286"/>
    <w:bookmarkStart w:name="z38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 Деятельность фитнес-клубов;</w:t>
      </w:r>
    </w:p>
    <w:bookmarkEnd w:id="287"/>
    <w:bookmarkStart w:name="z38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93.13.0Деятельность фитнес-клубов.</w:t>
      </w:r>
    </w:p>
    <w:bookmarkEnd w:id="288"/>
    <w:bookmarkStart w:name="z38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Осуществление подготовки и обучения спортсменов при проведении постоянных тренировок и организации спортивных соревнований. Осуществление отбора перспективных спортсменов для постоянного спортивного совершенствования и достижения высоких спортивных результатов. </w:t>
      </w:r>
    </w:p>
    <w:bookmarkEnd w:id="289"/>
    <w:bookmarkStart w:name="z38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290"/>
    <w:bookmarkStart w:name="z3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физического воспитания – 5 уровень ОРК.</w:t>
      </w:r>
    </w:p>
    <w:bookmarkEnd w:id="291"/>
    <w:bookmarkStart w:name="z38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"Руководитель физического воспитания".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физического воспитания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3422-1-006 Преподаватель по физической культуре. 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 Учитель физической культуры и спорта.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реализация деятельности в области спорта и физической подготовки, физического развития и спортивной подготовки занимающихся.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физической культуры, гармоничного развития человека.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обучающихся к активной продуктивной жизни в социуме.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Определение оздоровительных, образовательных и воспитательных задач физического воспитания.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физической культуры, гармоничного развития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возраста и пола нормам комплектования групп спортивно-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Содействовать в подготовке обучающихся к участию в олимпиадах по физической культуре, спартакиадах, спортивных соревнованиях и играх, защите исследовательских работ и проектов по физкультуре.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планирование и проведение учебных занятий по физкультуре.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систематический анализ эффективности уроков и подходов к обучению.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 методика воспитательной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Педагогический такт, педагогический этикет.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Перечень умений и качеств личности, успешность в обучении, взаимодействие с обществом.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ученического коллектива, приобщение к физической культуре и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спортивные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Планировать и организовывать учебно-тренировочной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Развивать у детей и подростков мотивированность к участию в спортивных соревнованиях.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Структуры, виды и способы организации деятельности в процессе обучения и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преподавания.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Особенностей разных контингентов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обучающихся к активной продуктивной жизни в социуме.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оздоровительных, образовательных и воспитательных задач физического воспитания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определенные качестав и способности, перевод проблемы из внешней, во внутреннюю.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способами диагностики качества знаний, педагогического анализа.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Правил техники безопасности, санитарно-гигиенических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Современных требований к уроку.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 к составлению и выполнению комплекса упражнений.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нормативов для методического обоснования комплектования групп начальной подготовки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конкретную методику психолого-педагогической диагностики личности и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способами анализа, логического структурирования учебной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коррективы в методику физического развития учащихся.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Психологической сущности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Обучения учащихся к личной мотивации, пробуждение, определение цели дальнейшей работы, постановка цели самообразования.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и механизмы саморазвития.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оздоровительных, образовательных и воспитательных задач физического воспитания.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поурочные конспекты по формированию компетентностей в соответствии с календарно-тематическим, годовым, текущим планом и индивидуальным план-графиком.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уроки и внеклассные мероприятия.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Дифференцировать и применять методы и инновационные технологии обучения.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и методики педагогической диагностики, проведение мониторинга качества обучения, физического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Методики организации уроков, учебно-тренировочных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Методических требований к составлению и использованию авторских программ и учебно-методических комплексов.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способами поиска учебной информации, анализа и переработки учебной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Формулировать получаемые результаты, определять цели дальнейшей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оценивать деятельность учащегося в процессе усвоения учебного материала.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Технологии педагогического анализа результатов процесса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Управление, соуправление, измерение, контроль и оценка результатов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Гигиенических требований и норм, предъявляемых к занятиям физической культурой и спортом.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Адаптивность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быстро принимать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3422-1-006 Преподаватель по физической культуре.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3422-1-014 Учитель физической культуры и спорта.</w:t>
            </w:r>
          </w:p>
        </w:tc>
      </w:tr>
    </w:tbl>
    <w:bookmarkStart w:name="z442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319"/>
    <w:bookmarkStart w:name="z44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320"/>
    <w:bookmarkStart w:name="z44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Бектенова А.Б., +7 (701) 172 34 08, A.Bektenova@tsm.gov.kz.</w:t>
      </w:r>
    </w:p>
    <w:bookmarkEnd w:id="321"/>
    <w:bookmarkStart w:name="z44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322"/>
    <w:bookmarkStart w:name="z44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Отраслевой совет по профессиональным квалификациям: -12.12.2023 г.</w:t>
      </w:r>
    </w:p>
    <w:bookmarkEnd w:id="323"/>
    <w:bookmarkStart w:name="z44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квалификациям:- 05.12.2023 г.</w:t>
      </w:r>
    </w:p>
    <w:bookmarkEnd w:id="324"/>
    <w:bookmarkStart w:name="z44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 от 13.12.2023 г.</w:t>
      </w:r>
    </w:p>
    <w:bookmarkEnd w:id="325"/>
    <w:bookmarkStart w:name="z4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 версии и год выпуска: версия 1, 2023 г.</w:t>
      </w:r>
    </w:p>
    <w:bookmarkEnd w:id="326"/>
    <w:bookmarkStart w:name="z4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ориентировочного пересмотра: 31.12.2026 г.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333.</w:t>
            </w:r>
          </w:p>
        </w:tc>
      </w:tr>
    </w:tbl>
    <w:bookmarkStart w:name="z4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"Спортсмен"</w:t>
      </w:r>
    </w:p>
    <w:bookmarkEnd w:id="328"/>
    <w:bookmarkStart w:name="z453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9"/>
    <w:bookmarkStart w:name="z45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"Спортсмен"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в том числе обучения персонала на предприятиях, признания профессиональной квалификации работников и выпускников организаций образования и решений задач в области физической культуры и спорта в организациях и на предприятиях, применяется в области Министерства туризма и спорта Республики Казахстан. </w:t>
      </w:r>
    </w:p>
    <w:bookmarkEnd w:id="330"/>
    <w:bookmarkStart w:name="z45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профессиональном стандарте применяются следующие термины и определения: </w:t>
      </w:r>
    </w:p>
    <w:bookmarkEnd w:id="331"/>
    <w:bookmarkStart w:name="z45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официальное признание ценности освоенных компетенций для рынка труда и дальнейшего образования и обучения, дающее право на осуществление трудовой деятельности;</w:t>
      </w:r>
    </w:p>
    <w:bookmarkEnd w:id="332"/>
    <w:bookmarkStart w:name="z45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квалификации – обобщенные требования к знаниям, умениям и широким компетенциям работников, дифференцируемые по параметрам сложности, нестандартности трудовых действий, ответственности и самостоятельности;</w:t>
      </w:r>
    </w:p>
    <w:bookmarkEnd w:id="333"/>
    <w:bookmarkStart w:name="z45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физическая культура – составная часть культуры, область социальной деятельности, представляющая собой совокупность духовных и материальных ценностей, создаваемых и используемых обществом в целях развития физических и интеллектуальных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 и развития;</w:t>
      </w:r>
    </w:p>
    <w:bookmarkEnd w:id="334"/>
    <w:bookmarkStart w:name="z45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bookmarkEnd w:id="335"/>
    <w:bookmarkStart w:name="z46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bookmarkEnd w:id="336"/>
    <w:bookmarkStart w:name="z46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 – определенная формальная позиция в институциональной иерархии организации, характеризующаяся нормативно закрепленной совокупностью определенных работ, задач, полномочий, степени ответственности, прав и обязанностей, требований к квалификации;</w:t>
      </w:r>
    </w:p>
    <w:bookmarkEnd w:id="337"/>
    <w:bookmarkStart w:name="z4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отраслевая рамка квалификаций – структурированное описание квалификационных уровней, признаваемых в отрасли;</w:t>
      </w:r>
    </w:p>
    <w:bookmarkEnd w:id="338"/>
    <w:bookmarkStart w:name="z4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физкультурно-оздоровительные и спортивные сооружения – специально оборудованные (в том числе спортивным инвентарем) объекты (площадки, здания, сооружения), предназначенные для занятий физических лиц физическими упражнениями, спортом и проведения спортивных мероприятий;</w:t>
      </w:r>
    </w:p>
    <w:bookmarkEnd w:id="339"/>
    <w:bookmarkStart w:name="z46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национальная система квалификаций – целостный комплекс правовых институциональных регуляторов спроса и предложения квалификаций, обеспечивающих взаимосвязь отраслей экономики, рынка труда и системы профессионального образования и обучения;</w:t>
      </w:r>
    </w:p>
    <w:bookmarkEnd w:id="340"/>
    <w:bookmarkStart w:name="z46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</w:t>
      </w:r>
    </w:p>
    <w:bookmarkEnd w:id="341"/>
    <w:bookmarkStart w:name="z46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инструктор-спортсмен – спортсмен, осуществляющий спортивную деятельность на условиях оплаты труда в соответствии с трудовым законодательством Республики Казахстан;</w:t>
      </w:r>
    </w:p>
    <w:bookmarkEnd w:id="342"/>
    <w:bookmarkStart w:name="z46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спорт – сфера социально-культурной деятельности как совокупность видов спорта, сложившаяся в форме спортивных соревнований и специальной подготовки человека к ним;</w:t>
      </w:r>
    </w:p>
    <w:bookmarkEnd w:id="343"/>
    <w:bookmarkStart w:name="z4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спортивная дисциплина – часть вида спорта, имеющая отличительные признаки и включающая в себя один или несколько видов (программ) спортивных соревнований;</w:t>
      </w:r>
    </w:p>
    <w:bookmarkEnd w:id="344"/>
    <w:bookmarkStart w:name="z4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спортивное соревнование – состязание среди спортсменов или команд по виду (видам) спорта в целях выявления лучшего участника состязания, проводимое по утвержденному положению (регламенту);</w:t>
      </w:r>
    </w:p>
    <w:bookmarkEnd w:id="345"/>
    <w:bookmarkStart w:name="z4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спортивное мероприятие – спортивное соревнование, учебно-тренировочный сбор с участием спортсменов, тренеров и специалистов в области физической культуры и спорта;</w:t>
      </w:r>
    </w:p>
    <w:bookmarkEnd w:id="346"/>
    <w:bookmarkStart w:name="z4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спортсмен – физическое лицо, систематически занимающееся видом (видами) спорта и выступающее на спортивных соревнованиях.</w:t>
      </w:r>
    </w:p>
    <w:bookmarkEnd w:id="347"/>
    <w:bookmarkStart w:name="z4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настоящем профессиональном стандарте применяются следующие сокращения: </w:t>
      </w:r>
    </w:p>
    <w:bookmarkEnd w:id="348"/>
    <w:bookmarkStart w:name="z4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справочник;</w:t>
      </w:r>
    </w:p>
    <w:bookmarkEnd w:id="349"/>
    <w:bookmarkStart w:name="z4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ОРК – отраслевая рамка квалификаций;</w:t>
      </w:r>
    </w:p>
    <w:bookmarkEnd w:id="350"/>
    <w:bookmarkStart w:name="z4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ОКЭД – общий классификатор видов экономической деятельности;</w:t>
      </w:r>
    </w:p>
    <w:bookmarkEnd w:id="351"/>
    <w:bookmarkStart w:name="z4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ЕТКС – единый тарифно-квалификационный справочник.</w:t>
      </w:r>
    </w:p>
    <w:bookmarkEnd w:id="352"/>
    <w:bookmarkStart w:name="z47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3"/>
    <w:bookmarkStart w:name="z4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Название профессионального стандарта: Спортсмен. </w:t>
      </w:r>
    </w:p>
    <w:bookmarkEnd w:id="354"/>
    <w:bookmarkStart w:name="z4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Код профессионального стандарта: R93110042. </w:t>
      </w:r>
    </w:p>
    <w:bookmarkEnd w:id="355"/>
    <w:bookmarkStart w:name="z4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Указание секции, раздела, группы, класса и подкласса согласно ОКЭД: </w:t>
      </w:r>
    </w:p>
    <w:bookmarkEnd w:id="356"/>
    <w:bookmarkStart w:name="z4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57"/>
    <w:bookmarkStart w:name="z4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58"/>
    <w:bookmarkStart w:name="z4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59"/>
    <w:bookmarkStart w:name="z4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 Эксплуатация спортивных сооружений;</w:t>
      </w:r>
    </w:p>
    <w:bookmarkEnd w:id="360"/>
    <w:bookmarkStart w:name="z4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93.11.0 Эксплуатация спортивных сооружений.</w:t>
      </w:r>
    </w:p>
    <w:bookmarkEnd w:id="361"/>
    <w:bookmarkStart w:name="z48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2"/>
    <w:bookmarkStart w:name="z48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63"/>
    <w:bookmarkStart w:name="z48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64"/>
    <w:bookmarkStart w:name="z48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 Деятельность спортивных клубов;</w:t>
      </w:r>
    </w:p>
    <w:bookmarkEnd w:id="365"/>
    <w:bookmarkStart w:name="z49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93.12.0 Деятельность спортивных клубов.</w:t>
      </w:r>
    </w:p>
    <w:bookmarkEnd w:id="366"/>
    <w:bookmarkStart w:name="z49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Искусство, развлечения и отдых:</w:t>
      </w:r>
    </w:p>
    <w:bookmarkEnd w:id="367"/>
    <w:bookmarkStart w:name="z49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 Деятельность в области спорта, организации отдыха и развлечений;</w:t>
      </w:r>
    </w:p>
    <w:bookmarkEnd w:id="368"/>
    <w:bookmarkStart w:name="z49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 Деятельность в области спорта;</w:t>
      </w:r>
    </w:p>
    <w:bookmarkEnd w:id="369"/>
    <w:bookmarkStart w:name="z49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 Прочая деятельность в области спорта;</w:t>
      </w:r>
    </w:p>
    <w:bookmarkEnd w:id="370"/>
    <w:bookmarkStart w:name="z49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93.19.0Прочая деятельность в области спорта.</w:t>
      </w:r>
    </w:p>
    <w:bookmarkEnd w:id="371"/>
    <w:bookmarkStart w:name="z49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Краткое описание профессионального стандарта: Подготовка к выступлению на официальном спортивном соревновании в составе спортивной сборной команды. </w:t>
      </w:r>
    </w:p>
    <w:bookmarkEnd w:id="372"/>
    <w:bookmarkStart w:name="z49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карточек профессий: </w:t>
      </w:r>
    </w:p>
    <w:bookmarkEnd w:id="373"/>
    <w:bookmarkStart w:name="z49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 – 5 уровень ОРК.</w:t>
      </w:r>
    </w:p>
    <w:bookmarkEnd w:id="374"/>
    <w:bookmarkStart w:name="z499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профессии: "Спортсмен".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послесреднее образование (прикладной бакалавриат)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Физическая культура и спорт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3421-0-022 Теннисист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собственного максимально высокого уровня результатов соревновательной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программы тренировочных мероприятий по индивидуальному плану подготовки.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Выступление на спортивных соревнованиях.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Самоконтроль тренировочной и соревновательной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программы тренировочных мероприятий по индивидуальному плану подготовки.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Самостоятельно подготовить к выступлению на официальном спортивном соревновании в составе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Выступать на спортивных соревнованиях в составе спортивной сборной команды.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самоконтроль при подготовке к официальным спортивным соревнованиям и участии в официальном спортивном соревновании.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соревновательной деятельности в составе спортивной сборной команды.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Комплексов контрольных упражнений для оценки общей, специальной физической, технико-тактической, психологической подготовленности.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 видов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Содержания и видов физической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программы тренировочных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правильность и оптимальность собственных двигательных действий во время тренировочного занятия, степень выполнения тренировочного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Совершать двигательные действия, соответствующие технике физических упражнений, предусмотренных индивидуальным планом.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Поддерживать режим труда и отдыха, соответствующий рекомендациям.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средств спортивной тренировки.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и виды физической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Структуры годичного цикла спортивной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спортивных соревнованиях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соревновательных заданий (по виду программы) в спортивных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спортивный инвентарь, оборудование и экипировку, предусмотренные правилами спортивных соревнований по виду 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правильность и оптимальность собственных двигательных действий, совершенных во время выступления на спортивном соревновании, степень выполнения соревновательного задания.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собственное физическое и психическое состояние.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эксплуатации спортивного инвентаря, оборудования и экипировки.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Приемов и методов восстановления после физических нагрузок.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 страховки и самостраховки.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выполнение антидопинговых процедур, включая прохождение тестирования и процедур допинг-контроля.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нарушения порядка тестирования, в том числе нарушения правил отбора пробы, нарушения прав спортсмена при прохождении процедуры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Оформлять запрос на представителя, переводчика при выполнении процедур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контрольно-измерительные приборы и средства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Методов анализа соревновательной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Гигиенических требований к занятиям физической культурой и спортом в соответствии со спортивной специализацией.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Условий договоров работодателя со спонсорами (партнерами), рекламодателями, организаторами официальных спортивных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Самоконтроль тренировочной и соревновательной деятельности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соблюдение участниками спортивных соревнований, судейским и вспомогательным персоналом, правил вида спорта и регламента проведения спортивных соревнований.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Разъяснять спортсменам значимость и существенные характеристики системы медико-биологического обеспечения спортсменов.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информационно-коммуникационные технологии и средства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занимающихся техникам и методам самоконтроля и самостраховки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Антидопингового кодекса всемирной антидопинговой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Видов и причин спортивного травматизма.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Положения или регламента спортивного соревнования, программа спортивных соревнований.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содержания тренировочного занятия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Совершать двигательные действия в соответствии с соревновательным заданием.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нарушения порядка тестирования, в том числе правил отбора пробы, нарушения прав спортсмена при прохождении процедуры допинг-контроля.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Сохранять и поддерживать стабильность результатов, максимально возможных для достигнутого уровня спортивного мастерства.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 техники безопасности в условиях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Системы спортивных соревнований.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Спортивного режима и питания.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требуется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Пунктуальность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Целеустремленность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3421-0-006 Боксер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3421-0-007 Борец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3421-0-008 Велогонщик</w:t>
            </w:r>
          </w:p>
        </w:tc>
      </w:tr>
    </w:tbl>
    <w:bookmarkStart w:name="z554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401"/>
    <w:bookmarkStart w:name="z5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Наименование государственного органа: Министерство туризма и спорта Республики Казахстан.</w:t>
      </w:r>
    </w:p>
    <w:bookmarkEnd w:id="402"/>
    <w:bookmarkStart w:name="z5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Шакенова Г.Б., +7 (707) 420 14 09, g.shakenova@tsm.gov.kz.</w:t>
      </w:r>
    </w:p>
    <w:bookmarkEnd w:id="403"/>
    <w:bookmarkStart w:name="z55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Организации (предприятия) участвующие в разработке: Комитет по делам спорта и физической культуры.</w:t>
      </w:r>
    </w:p>
    <w:bookmarkEnd w:id="404"/>
    <w:bookmarkStart w:name="z55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Бектенова А,.Б., E-mail: A.Bektenova@tsm.gov.kz, номер телефона: +7 (702) 9115511.</w:t>
      </w:r>
    </w:p>
    <w:bookmarkEnd w:id="405"/>
    <w:bookmarkStart w:name="z5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 Шакенова Г.Б., +7 (707) 420 14 09, g.shakenova@tsm.gov.kz.</w:t>
      </w:r>
    </w:p>
    <w:bookmarkEnd w:id="406"/>
    <w:bookmarkStart w:name="z56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Отраслевой совет по профессиональным квалификациям: 12.12.2023 г. </w:t>
      </w:r>
    </w:p>
    <w:bookmarkEnd w:id="407"/>
    <w:bookmarkStart w:name="z56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орган по профессиональным квалификациям: - 05.12.2023 г.</w:t>
      </w:r>
    </w:p>
    <w:bookmarkEnd w:id="408"/>
    <w:bookmarkStart w:name="z56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Национальная палата предпринимателей Республики Казахстан "Атамекен": - 13769/26 от 13.12.2023 г.</w:t>
      </w:r>
    </w:p>
    <w:bookmarkEnd w:id="409"/>
    <w:bookmarkStart w:name="z5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Номер версии и год выпуска: версия 1, 2023 г. </w:t>
      </w:r>
    </w:p>
    <w:bookmarkEnd w:id="410"/>
    <w:bookmarkStart w:name="z5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Дата ориентировочного пересмотра: 31.12.2026 г. </w:t>
      </w:r>
    </w:p>
    <w:bookmarkEnd w:id="4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