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0557" w14:textId="d940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26 сентября 2023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государственного учреждения "Комитет по делам спорта и физической культуры Министерства туризма и спорта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"О Правительстве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туризма и спорта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утвержденном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государственного учреждения "Комитет по делам спорта и физической культуры Министерства туризма и спорта Республики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"Комитет по делам спорта и физической культуры Министерства туризма и спорта Республики Казахстан" (далее – Комитет) осуществляет руководство в области физической культуры и спорта.";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Комитета – государственное учреждение "Комитет по делам спорта и физической культуры Министерства туризма и спорта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представляет руководителю аппарата Министерства туризма и спорта Республики Казахстан (далее – Министерство) предложения по штатному расписанию Комитета;";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казенное предприятие "Республиканский колледж спорта" Комитета по делам спорта и физической культуры Министерства туризма и спорта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спортивной медицины и реабилитации" Комитета по делам спорта и физической культуры Министерства туризма и спорта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 Комитета по делам спорта и физической культуры Министерства туризма и спорта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 Комитета по делам спорта и физической культуры Министерства туризма и спорта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 Комитета по делам спорта и физической культуры Министерства туризма и спорта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 Комитета по делам спорта и физической культуры Министерства туризма и спорта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 Комитета по делам спорта и физической культуры Министерства туризма и спорта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туризма и спорта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туризма и спорта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туризма и спорта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туризма и спорта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туризма и спорта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туризма и спорта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борьбы.";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 находящихся в ведении Комитета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туризма и спорта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туризма и спорта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туризма и спорта Республики Казахстан.".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туризма и 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