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1c59" w14:textId="cf71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17 июля 2023 года № 281-НҚ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Комитетам по защите прав потребителей, торговли,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внесенных изменений и дополнений в учредительные документы Комитетов в уполномоченном органе;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органам, находящимся в ведении Министерства торговли и интеграции Республики Казахстан, а также Комитета технического регулирования и метрологии (далее - территориальные органы)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внесенных изменений и дополнений в учредительные документы территориальных органов в уполномоченном органе.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281-НҚ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 следующее изменение: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защите прав потребителей Министерства торговли и интеграции Республики Казахстан", утвержденным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19 изложить в следующей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рассматривает жалобы физических и юридических лиц на акты/решения и действия (бездействия) по результатам проверок, предписания об устранении нарушений, на решения и действия (бездействия) в рамках производства по делам об административных правонарушениях и постановления по делам об административных правонарушениях и принимает по ним решения, а также делегирует такие полномочия своим заместителям;".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 следующие изменения: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Казахстан", утвержденным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19 изложить в следующей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рассматривает жалобы физических и юридических лиц на акты/решения и действия (бездействия) по результатам проверок, предписания об устранении нарушений, на решения и действия (бездействия) в рамках производства по делам об административных правонарушениях и постановления по делам об административных правонарушениях и принимает по ним решения, а также делегирует такие полномочия своим заместителям;";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Астана",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Алматы",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Акмолинской области",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Актюбинской области",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Алматинской области",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Атырауской области",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Жамбылской области",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Карагандинской области",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Костанайской области", утвержденном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Кызылординской области",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Мангистауской области",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Туркестанской области", утвержденном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Павлодарской области",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Шымкент", утвержденном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Абай", утвержденном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Жетісу", утвержденном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области Ұлытау", утвержденном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и после выдачи разрешения и (или) приложения к разрешению осуществляется в виде проверки на соответствие квалификационным или разрешительным требованиям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требованиям;".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декабря 2021 года № 658-НҚ "Об утверждении положений Республиканского государственного учреждения "Комитет торговли Министерства торговли и интеграции Республики Казахстан" и его территориальных подразделений" следующие изменения: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торговли Министерства торговли и интеграции Республики Казахстан", утвержденным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в следующей редакции:</w:t>
      </w:r>
    </w:p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торговли Министерства торговли и интеграции Республики Казахстан" (далее – Комитет) является ведомством Министерства торговли и интеграции Республики Казахстан (далее – Министерство), осуществляющим руководство, а также межотраслевую координацию в сфере торговой деятельности.";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рассматривает жалобы физических и юридических лиц на акты/решения и действия (бездействия) по результатам проверок, предписания об устранении нарушений, на решения и действия (бездействия) в рамках производства по делам об административных правонарушениях и постановления по делам об административных правонарушениях и принимает по ним решения, а также делегирует такие полномочия своим заместителям;".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29 декабря 2022 года № 508-НҚ "О некоторых вопросах структурных подразделений Министерства торговли и интеграции Республики Казахстан" следующие изменения и дополнения: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городу Астане", утвержденном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010000, Республика Казахстан, город Астана, район Нура, проспект Кабанбай батыра, 33.";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городу Алматы", утвержденном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городу Шымкенту", утвержденном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160011, Республика Казахстан, город Шымкент, улица Туркестанская, 2а.";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области Абай", утвержденном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Акмолинской области", утвержденном указанным приказом: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Актюбинской области", утвержденном указанным приказом: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030019, Республика Казахстан, Актюбинская область, город Актобе, район Астана, улица Сагадата Нурмагамбетова, зд. 1Б.";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00"/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Алматинской области", утвержденном указанным приказом: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05"/>
    <w:bookmarkStart w:name="z1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06"/>
    <w:bookmarkStart w:name="z1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Атырауской области", утвержденном указанным приказом: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12"/>
    <w:bookmarkStart w:name="z1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Западно-Казахстанской области", утвержденном указанным приказом: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18"/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Жамбылской области", утвержденном указанным приказом: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области Жетісу", утвержденном указанным приказом: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Карагандинской области", утвержденном указанным приказом: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100000, Республика Казахстан, Карагандинская область, город Караганда, район имени Казыбек би, ул. Гоголя, строение 34.";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36"/>
    <w:bookmarkStart w:name="z2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37"/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Костанайской области", утвержденном указанным приказом: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2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42"/>
    <w:bookmarkStart w:name="z2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43"/>
    <w:bookmarkStart w:name="z2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Кызылординской области", утвержденном указанным приказом: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48"/>
    <w:bookmarkStart w:name="z2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49"/>
    <w:bookmarkStart w:name="z2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Мангистауской области", утвержденном указанным приказом: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4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54"/>
    <w:bookmarkStart w:name="z2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55"/>
    <w:bookmarkStart w:name="z2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Павлодарской области", утвержденном указанным приказом: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60"/>
    <w:bookmarkStart w:name="z2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61"/>
    <w:bookmarkStart w:name="z2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Северо-Казахстанской области", утвержденном указанным приказом: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150007, Республика Казахстан, Северо-Казахстанская область, город Петропавловск, улица Нурсултана Назарбаева, 83.";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67"/>
    <w:bookmarkStart w:name="z2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68"/>
    <w:bookmarkStart w:name="z2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Туркестанской области", утвержденном указанным приказом: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73"/>
    <w:bookmarkStart w:name="z2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74"/>
    <w:bookmarkStart w:name="z2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области Ұлытау", утвержденном указанным приказом: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2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79"/>
    <w:bookmarkStart w:name="z2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вопросу;";</w:t>
      </w:r>
    </w:p>
    <w:bookmarkEnd w:id="180"/>
    <w:bookmarkStart w:name="z2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и защиты прав потребителей Министерства торговли и интеграции Республики Казахстан по Восточно-Казахстанской области", утвержденном указанным приказом: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регулирования торговой деятельности и защиты прав потребителей;";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2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запрашивать у общественных объединений потребителей, ассоциаций (союзов) информацию о количестве и содержаниях жалоб потребителей, а также о мероприятиях, проведенных ими в уставных целях;";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вызов в Департамент физических, должностных, юридических лиц для рассмотрения фактов нарушения законодательства Республики Казахстан в пределах своей компетенции;";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17-6), 17-7) следующего содержания:</w:t>
      </w:r>
    </w:p>
    <w:bookmarkStart w:name="z3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"17-6)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85"/>
    <w:bookmarkStart w:name="z3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вопросу;".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