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b1b5" w14:textId="6bcb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Құрманғазы Курмангазинского района Атырауской области от 16 августа 2023 года № 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Атырауской областной ономастической комиссии от 22 июня 2023 года и с учетом мнения населения Курмангазинского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села Курмангазы, Курмангазинского сельского округа следующее наименование: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 – улица Шарапия Баекешова.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подписания,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