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e025" w14:textId="15de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Курмангазинского района от 3 мая 2023 года № 121 "Об утверждении методики оценки деятельности административных государственных служащих корпуса "Б" акимата Курмангазинского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5 августа 2023 года № 225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17 мая 2023 года № 113 "О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методику утвержденное приложением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3 мая 2023 года № 121 "Об утверждении методики оценки деятельности административных государственных служащих корпуса "Б" акимата Курмангазинского района"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вторая графа пункта 5, глава 6 Методики, а также приложения 9, 10, 11 Методики действуют до 31 августа 2023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Курмангазинского района Атырауской области".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 и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 №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августа 2023 года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Курмангазинского района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методикаоценки деятельности административных государственных служащих корпуса "Б" акимата Курмангазинского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органа, аким сельского округа – административный государственный служащий корпуса "Б" категории Е-1, Е-2, E-R-1;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персоналомаппарата акима Курмангазинского района (далее – служба управления персоналом), в том числе посредством информационной системы.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11.Служба управления персоналом обеспечивает ознакомление оцениваемого служащего с результатами оценки в течение двух рабочих дней со дня ее завершения.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государственного органа по достижению КЦИ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государственного органа осуществляется на основе оценки достижения КЦИ.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планирования, а также со службой управления персоналом в индивидуальном плане работы руководителя 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государственного органа осуществляется оценивающим лицом в сроки, установленные в пункте 4.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координирующего вопрос стратегического планирования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подразделений/государственного органа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bookmarkStart w:name="z14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типовой Методике.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Параграф 1. Порядок оценки достижения КЦИ</w:t>
      </w:r>
    </w:p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9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(государственного органа) 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 ___________________________________________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1"/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bookmarkStart w:name="z20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1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94"/>
    <w:p>
      <w:pPr>
        <w:spacing w:after="0"/>
        <w:ind w:left="0"/>
        <w:jc w:val="both"/>
      </w:pPr>
      <w:bookmarkStart w:name="z212" w:id="195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оценивающего служащего (руководителя структурного подразделения/государственного органа) __________________________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1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99"/>
    <w:bookmarkStart w:name="z21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2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07"/>
    <w:p>
      <w:pPr>
        <w:spacing w:after="0"/>
        <w:ind w:left="0"/>
        <w:jc w:val="both"/>
      </w:pPr>
      <w:bookmarkStart w:name="z229" w:id="208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08"/>
    <w:p>
      <w:pPr>
        <w:spacing w:after="0"/>
        <w:ind w:left="0"/>
        <w:jc w:val="both"/>
      </w:pPr>
    </w:p>
    <w:bookmarkStart w:name="z23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4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217"/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</w:t>
      </w:r>
    </w:p>
    <w:bookmarkEnd w:id="221"/>
    <w:bookmarkStart w:name="z2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4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23"/>
    <w:bookmarkStart w:name="z2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Результаты оценки: ______________________________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5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</w:t>
      </w:r>
      <w:r>
        <w:br/>
      </w:r>
      <w:r>
        <w:rPr>
          <w:rFonts w:ascii="Times New Roman"/>
          <w:b/>
          <w:i w:val="false"/>
          <w:color w:val="000000"/>
        </w:rPr>
        <w:t>корпуса "Б"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226"/>
    <w:p>
      <w:pPr>
        <w:spacing w:after="0"/>
        <w:ind w:left="0"/>
        <w:jc w:val="both"/>
      </w:pPr>
      <w:bookmarkStart w:name="z254" w:id="227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9"/>
    <w:p>
      <w:pPr>
        <w:spacing w:after="0"/>
        <w:ind w:left="0"/>
        <w:jc w:val="both"/>
      </w:pPr>
      <w:r>
        <w:drawing>
          <wp:inline distT="0" distB="0" distL="0" distR="0">
            <wp:extent cx="78105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bookmarkStart w:name="z25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4"/>
    <w:p>
      <w:pPr>
        <w:spacing w:after="0"/>
        <w:ind w:left="0"/>
        <w:jc w:val="both"/>
      </w:pPr>
      <w:r>
        <w:drawing>
          <wp:inline distT="0" distB="0" distL="0" distR="0">
            <wp:extent cx="78105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</w:t>
            </w:r>
          </w:p>
        </w:tc>
      </w:tr>
    </w:tbl>
    <w:bookmarkStart w:name="z267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bookmarkEnd w:id="235"/>
    <w:bookmarkStart w:name="z2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</w:t>
      </w:r>
    </w:p>
    <w:bookmarkEnd w:id="237"/>
    <w:bookmarkStart w:name="z2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Комиссии: </w:t>
      </w:r>
    </w:p>
    <w:bookmarkEnd w:id="238"/>
    <w:bookmarkStart w:name="z2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</w:p>
    <w:bookmarkEnd w:id="239"/>
    <w:bookmarkStart w:name="z2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Проверено: </w:t>
      </w:r>
    </w:p>
    <w:bookmarkEnd w:id="240"/>
    <w:bookmarkStart w:name="z2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 Дата: ___________ </w:t>
      </w:r>
    </w:p>
    <w:bookmarkEnd w:id="241"/>
    <w:bookmarkStart w:name="z2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инициалы, подпись) </w:t>
      </w:r>
    </w:p>
    <w:bookmarkEnd w:id="242"/>
    <w:bookmarkStart w:name="z2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43"/>
    <w:bookmarkStart w:name="z2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инициалы, подпись) </w:t>
      </w:r>
    </w:p>
    <w:bookmarkEnd w:id="244"/>
    <w:bookmarkStart w:name="z2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Дата: ___________ </w:t>
      </w:r>
    </w:p>
    <w:bookmarkEnd w:id="245"/>
    <w:bookmarkStart w:name="z2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