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404b6" w14:textId="a9404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земельных отношений, архитектуры и градостроительства Курмангазинского района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27 июня 2023 года № 175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со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постановления акимата Курмангазинского района Атырауской области от 31 мая 2023 года № 139 "О реорганизации некоторых местных исполнительных органов Курмангазинского района", акимат Курмангазинского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земельных отношений, архитектуры и градостроительства Курмангазинского района Атырауской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"Отдел земельных отношений, архитектуры и градостроительства Курмангазинского района Атырауской области" принять меры по формированию трудовых отношений и имущества, возникшие из ностоящего постановления, а также провести государственную регистрацию государственного учереждения.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"Аппарата акима Курмангазинского района Атырауской области".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его подписания, вводится со дня его первого официального опубликования и распространяется на правоотношения, возникшие с 1 июля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июня 2023 года № 175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земельных отношений, архитектуры и градостроительства Курмангазинского района Атырауской области"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земельных отношений, архитектуры и градостроительства Курмангазинского района Атырауской области" (далее отдел) -является государственным органом Республики Казахстан, осуществляющим руководство в сфере земельных отношений и архитектуры и градостроительства.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не имеет ведомства.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государственного учреждения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060400, Республика Казахстан, Атырауская область, район Курмангазинский, сельский округ Құрманғазы, село Құрманғазы, улица Смағұл Көшекбаева, 2.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 в соответствии с законодательством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 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земельных отношений в целях обеспечения рационального использования и охраны земель в Курмангазинском районе, реализация государственных мероприятий в области строительства и реконструкции на основе государственной программы и обеспечение конкурентоспособности региона в области архитектуры и градостроительства.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в установленном порядке с областными управлениями, местными исполнительными органами, организациями, учреждениями всех форм собственности по вопросам, относящимся к компетенции отдела;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информацию у соответствующих предприятий и аппарата акима сельских округов и исполнительных органов, финансируемых из местного бюджета;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вправе вносить предложения в соответствующие органы в целях недопущения нарушения законности при реализации своих задач и возложенных функции в порядке установленном законодательством Республики Казахстан;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возложенных на отдел задач вправе запрашивать необходимую информацию от государственных органов и иных организаций и от граждан;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о прекращении либо приостановлении решения местных исполнительных и представительных органов в области земельных отношений;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права предусмотренные законодательством Республики Казахстан;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в пределах своей компетенций вправе рассматривать административные дела, оформлять протоколы и принимать постановления;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квалифицированных специалистов к участию в экспертизе проектов градостроительной документации, а также к подготовке предложений и рекомендаций по градостроительной политике соответствующих государственных органов.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единой государственной политики в области регулирования земельных отношений;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ведение государственного банка данных о состоянии земельных ресурсов района;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интересов государства в области земельных отношений;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разработки проектов зонирования земель и программ, проектов и схем по рациональному использованию земель района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государственной архитектурно-градостроительной политики на территории района;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норм законодательства об архитектурно-градостроительной деятельности, государственных нормативов и утвержденной в установленном порядке архитектурно-градостроительной и иной проектной документации при градостроительном освоении территории административной единицы района;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норм реализации проектов строительства в соответствии с утвержденной градостроительной документацией, соблюдения градостроительной дисциплины, территориальных правил застройки;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государственного градостроительного кадастра районного уровня;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задач в сфере архитектурно-градостроительной деятельности в пределах полномочий, установленных законодательными актами Республики Казахстан.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бесхозных земельных участков и организация работы по постановке их на учет;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области регулирования земельных отношений;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и проектов решений местного исполнительного органа района по предоставлению земельных участков и изменению их целевого назначения;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и проектов решений районного исполнительного органа по предоставлению земельных участков для целей недропользования, связанных с государственным геологическим изучением недр и разведкой;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по принудительному отчуждению земельных участков для государственных нужд;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делимости и неделимости земельных участков;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кадастровой (оценочной) стоимости конкретных земельных участков, продаваемых в частную собственность государством;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землеустройства и утверждение землеустроительных проектов по формированию земельных участков;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разработки проектов зонирования земель, проектов и схем по рациональному использованию земель района;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разработки проектов земельно-хозяйственного устройства территорий населенных пунктов;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земельных торгов (конкурсов, аукционов);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экспертизы проектов и схем городского, районного значения, затрагивающих вопросы использования и охраны земель;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баланса земель района;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собственников земельных участков и землепользователей, а также других субъектов земельных правоотношений;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паспортов земельных участков сельскохозяйственного назначения;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договоров купли-продажи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по выдаче разрешений местным исполнительным органом района на использование земельных участков для проведения изыскательских работ;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по переводу сельскохозяйственных угодий из одного вида в другой;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земель, неиспользуемых и используемых с нарушением законодательства Республики Казахстан;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по резервированию земель;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земельно-кадастрового плана;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своевременного рассмотрения заявлений и жалоб физических и юридических лиц;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предложении и отчета акиму района, аппарату акима района, районному акимату, маслихату касающихся работ отдела;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по реализации утвержденной в установленном законодательством порядке комплексной схемы градостроительного планирования территории района (проекта районной планировки), генеральных планов сельских населенных пунктов;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в установленном порядке информации и (или) сведений для внесения в базу данных государственного градостроительного кадастра;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населения о планируемой градостроительных изменениях;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решений о строительстве, инженерной подготовке территории, благоустройстве и озеленении, консервации строительства незавершенных объектов, проведении комплекса работ по постутилизации объектов районного значения;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актов приемки объектов в эксплуатацию, а также объектов (комплексов), вводимых в эксплуатацию;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сохранения жилищного фонда, коммуникаций, памятников истории и культуры районного значения контроля за их содержанием (использованием, эксплуатацией);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разработки и представление на утверждение районному маслихату схем градостроительного развития территории района, а также проектов генеральных планов городов районного значения, поселков и иных сельских населенных пунктов;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градостроительных проектов, разрабатываемых для развития утвержденных генеральных планов (схем территориального развития) населенных пунктов;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мониторинга строящихся (намечаемых к строительству) объектов и комплексов в порядке, установленном уполномоченным органом по делам строительства, архитектуры и градостроительства;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решений по выбору, предоставлению, а в случаях, предусмотренных законодательными актами, и изъятию для государственных нужд земельных участков на подведомственной территории для застройки или иного градостроительного освоения;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решения о реконструкции посредством перепланировки помещений существующих зданий;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по вопросам улучшения деятельности органов архитектуры и градостроительства и совершенствования нормативно-методической базы;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надлежащего профессионального уровня в деятельности работников отдела, повышении их квалификации;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содействия в работе государственных органов архитектурно-строительного контроля и надзора на территории района;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соответствующих мероприятий по укреплению гендерного равенства в отделе;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 определению адреса объектов недвижимости на территории Республики Казахстан;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исходных материалов при разработке проектов строительства и реконструкции (перепланировки и переоборудования);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эскиза (эскизного проекта);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задание на архитектурное проектирование;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иных, не противоречащих законодательству о строительной, архитектурной и градостроительной деятельности функций, определенных положением об отделе.</w:t>
      </w:r>
    </w:p>
    <w:bookmarkEnd w:id="87"/>
    <w:bookmarkStart w:name="z9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отдела: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организует работу отдела;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назначает на должность и освобождает от должности работников отдела;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Республики Казахстан решает вопросы поощрения, оказание материальной помощи, наложение дисциплинарных взысканий;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издает приказы, заключает и подписывает договора от имени отдела;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готовит к утверждению положение об отделе;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штатное расписание отдела, в пределах лимитного штатной численности, утвержденного постановлением акимата района и план финансирования на соответствующий год;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отчитывается о работе отдела перед аппаратом акима района и областным управлением;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отдела в государственных органах и иных организациях;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каждому факту совершения коррупционного правонарушения работниками, рассматривается вопрос об ответственности работников и непосредственного их руководителей;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и другие служебные обязанности в соответствии с законодательством.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возглавляется руководителем или должностным лицом отдела,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103"/>
    <w:bookmarkStart w:name="z11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отделом относится к коммунальной собственности.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8"/>
    <w:bookmarkStart w:name="z11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отдела осуществляется в соответствии с законодательством Республики Казахстан.</w:t>
      </w:r>
    </w:p>
    <w:bookmarkEnd w:id="1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