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3e1c" w14:textId="2b83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Курмангазинского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июня 2023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Типовым положением о государственном органе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постановлением акимата Курмангазинского района Атырауской области от 31 мая 2023 года № 139 "О реорганизации некоторых местных исполнительных органов Курмангазинского района",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"Отдел предпринимательства и сельского хозяйства Курмангазинского района Атырауской области"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Курмангазинского района от 30 мая 2022 года № 215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туризма Курмангазинского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 и постановление акимата Курмангазинского района от 30 мая 2022 года № 216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земельных отношений Курмангазинского района Атырауской области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"Отдел предпринимательства и сельского хозяйства Курмангазинского района Атырауской области" принять меры по формированию трудовых отношений и имущества, возникшие из настоящего постановления, а также провести государственную регистрацию государственного учреждения.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подписания, вводится в действие со дня его первого официального опубликования и распространяется на правоотношения, возникшие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Курмангазинского района Атырауской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Курмангазинского района Атырауской области" является государственным органом Республики Казахстан, осуществляющим руководство в сферах предпринимательства, сельского хозяйства, торговли, туризма, инвестиций и внешнеэкономических связей, индустриально-инновационной политики на территории Курмангазинского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060400, Республика Казахстан, Атырауская область, район Курмангазинский, сельский округ Кұрманғазы, село Құрмангазы, улица Смағұл Көшекбаева, 2.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реализаций государственной политики по поддержке и развитию предпринимательства, сельского хозяйства и туризма, создание условии для развития предпринимательской деятельности и инвестиционного климата на территории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регулирования в области развития агропромышленного комплекса, сельского хозяйства в сельских территориях.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структурными подразделениями акимата Курмангазинского района, иными исполнительными органами, органами местного самоуправления, территориальными подразделениями центральных исполнительных органов, организациями и учреждениями по вопросам, входящим в его компетенцию;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 получение в установленном порядке от исполнительных органов района, органов местного самоуправления, учреждений и организаций статистических и отчетных данных и других материалов и сведений, необходимых отделу для осуществления своих функций;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методических материалов и рекомендаций по вопросам, отнесенным к его компетенции, а также проведение инструктажа, семинаров и совещаний;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установленном порядке в разработке, рассмотрении и согласовании вопросов социально-экономического развития района, входящих в компетенцию отдела.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 пределах своей компетенций вправе рассматривать административные дела, оформлять протоколы и принимать постановления.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 деятельности отдела в средствах массовой информации;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при необходимости, межведомственных комиссий, советов и экспертных груп;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установленном порядке акиму района проектов постановлений, решений и распоряжений по вопросам, отнесенным к компетенции отдела;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акима района представляет интереса акимата района по вопросам, отнесенным к компетенции отдела, в государственных органах, других хозяйствующих субъектах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на него функций;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результатах своей деятельности перед акиматом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поддержки и развития частного предпринимательства;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государственную поддержку частного предпринимательства на местном уровне;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 пределах своей компетенции регулирование деятельности субъектов торговой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сбор, анализ и предоставляет в местный исполнительный орган области, города республиканского значения, столицы информацию о развитии туризма на территории соответствующей административно-территориальной единицы;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внедряет меры по защите районных туристических ресурсов;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содействие в деятельности детских и молодежных лагерей, объединений туристов;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туристическую информацию, в том числе о туристическом потенциале, объектах туризма и лицах, осуществляющих туристическую деятельность;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реестр туристских маршрутов и троп в районе;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за безопасной эксплуатацией аттракционов, оборудования для детских игровых площадок;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государственной поддержки субъектов агропромышленного комплекса в соответствии с Законами Республики Казахстан и другими нормативными правовыми актами в данной сфере;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развития сельских территорий;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района, области;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учета запасов продовольственных товаров в районе и представление отчетности в местные исполнительные органы (акимату) области, района;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сбор данных о племенных животных от субъектов в области племенного животноводства;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обеспечивание рациональным и эффективным функционированием аграрного сектора;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обеспечению семенными и горюче - смазочными материалами сельских товаропроизводителей, принимает меры по обеспечению эффективности сезонных сельскохозяйственных компаний;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оказывают содействие уполномоченному органу в проведении работ по семеноводству в соответствии с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предложения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региональные выставки, ярмарки по ассортименту выпускаемой продукции;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проводит мониторинг состояния продовольственной безопасности, цен и рынков продукции агропромышленного комплекса;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вносит предложения по утверждению перечня рыбохозяйственных водоемов и (или) участков местного значения;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предложения по закреплению рыбохозяйственных водоемов и (или) участков за пользователями рыбными ресурсами и установлению сервитутов для нужд рыбного хозяйства в порядке, установленном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и обеспечивает охрану в резервном фонде рыбохозяйственных водоемов и (или) участков;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основании научных рекомендаций ведет паспортизацию рыбохозяйственных водоемов и (или) участков;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устанавливает зоны рекреационного рыболовства;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региональные ярмарки, выставки по ассортименту рыбной продукции;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выдача регистрационного документа (дубликата) и государственного номерного знака для тракторов, государственная регистрация залога тракторов, проведение ежегодного государственного технического осмотра;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рассматривает в установленном порядке письма, жалобы, предложения и обращения граждан;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соответствий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отдела;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специалистов работающих в ведении отдела;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должность и освобождает от должности работников отдела;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решает вопросы поощрения, оказание материальной помощи и наложение дисциплинарных взысканий;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и подписывает договора от имени отдела, подписывает приказы принятые по отделу;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готовит к утверждению положение об отделе;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штатное расписание отдела, в пределах лимита штатной численности, утвержденного постановлением акимата района и план финансирования на соответствующий год;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работе отдела перед аппаратом акима района и областным управлением;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отдела в государственных организациях;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выявления фактов коррупционного правонарушения незамедлительно сообщает в аппарат акима района.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осуществляется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