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ed5" w14:textId="ba4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декабря 2023 года № 90-VIII.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369 519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325 601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394 492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-24 973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24 973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24 973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166 489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154 376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174 741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124 017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120 326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125 541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134 190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128 525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138 219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146 384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2 898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143 316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147 812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-1 428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249 039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5 141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243 898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252 577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3 538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3 538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111 755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9 625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101 685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118 207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-6 452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6 452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6 452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71 656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2 545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тысяча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68 585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72 777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86 951 тысяч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2 679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84 082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88 540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-1 589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1 589 тысяч тенге, в том числе: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1 589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124 177 тысяч тенге, в том числе: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119 477 тысяч тенге;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124 972 тысяч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84 671 тысяч тенге,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5 699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78 972 тысяч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86 287 тысяч тенге;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-1 616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1 616 тысяч тенге, в том числе: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1 616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104 206 тысяч тенге, в том числе: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97 236 тысяч тенге;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109 507 тысяч тенге;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-5 301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5 301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5 301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210 727 тысяч тенге, в том числе: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3 196 тысяч тенге;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207 303 тысяч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213 723 тысяч тенге;</w:t>
      </w:r>
    </w:p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-2 996 тысяч тенге;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2 996 тысяч тенге, в том числе: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2 996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88 851 тысяч тенге, в том числе: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1 858 тысяч тенге;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86 593 тысяч тенге;</w:t>
      </w:r>
    </w:p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89 093 тысяч тенге;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тенге, в том числе: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Бокейханского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234 191 тысяч тенге, в том числе: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231 041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253 504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-19313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19313 тысяч тенге, в том числе: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19313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140 758 тысяч тенге, в том числе: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2 494 тысяч тенге;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0"/>
    <w:bookmarkStart w:name="z3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126 836 тысяч тенге, в том числе: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Start w:name="z3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2"/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125 106 тысяч тенге;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127 282 тысяч тенге;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 тысяч тенге;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тенге, в том числе: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114 408 тысяч тенге, в том числе:</w:t>
      </w:r>
    </w:p>
    <w:bookmarkStart w:name="z33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4 260 тысяч тенге;</w:t>
      </w:r>
    </w:p>
    <w:bookmarkEnd w:id="278"/>
    <w:bookmarkStart w:name="z3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9"/>
    <w:bookmarkStart w:name="z3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0"/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110 148 тысяч тенге;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115 550 тысяч тенге;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4"/>
    <w:bookmarkStart w:name="z3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5"/>
    <w:bookmarkStart w:name="z3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6"/>
    <w:bookmarkStart w:name="z34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7"/>
    <w:bookmarkStart w:name="z34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8"/>
    <w:bookmarkStart w:name="z34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 тысяч тенге;</w:t>
      </w:r>
    </w:p>
    <w:bookmarkEnd w:id="289"/>
    <w:bookmarkStart w:name="z34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1 142 тысяч тенге, в том числе:</w:t>
      </w:r>
    </w:p>
    <w:bookmarkEnd w:id="290"/>
    <w:bookmarkStart w:name="z3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1"/>
    <w:bookmarkStart w:name="z34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на 2024 год установлены объемы субвенций, передаваемых из районного бюджета в бюджеты сельских округов в сумме 1 487 641 тысяч тенге, в том числе:</w:t>
      </w:r>
    </w:p>
    <w:bookmarkEnd w:id="294"/>
    <w:bookmarkStart w:name="z3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157 720 тысяч тенге;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77 104 тысяч тенге;</w:t>
      </w:r>
    </w:p>
    <w:bookmarkEnd w:id="296"/>
    <w:bookmarkStart w:name="z3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100 741 тысяч тенге;</w:t>
      </w:r>
    </w:p>
    <w:bookmarkEnd w:id="297"/>
    <w:bookmarkStart w:name="z3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76 106 тысяч тенге;</w:t>
      </w:r>
    </w:p>
    <w:bookmarkEnd w:id="298"/>
    <w:bookmarkStart w:name="z3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79 964 тысяч тенге;</w:t>
      </w:r>
    </w:p>
    <w:bookmarkEnd w:id="299"/>
    <w:bookmarkStart w:name="z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91 949 тысяч тенге;</w:t>
      </w:r>
    </w:p>
    <w:bookmarkEnd w:id="300"/>
    <w:bookmarkStart w:name="z3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79 946 тысяч тенге;</w:t>
      </w:r>
    </w:p>
    <w:bookmarkEnd w:id="301"/>
    <w:bookmarkStart w:name="z3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56 341 тысяч тенге;</w:t>
      </w:r>
    </w:p>
    <w:bookmarkEnd w:id="302"/>
    <w:bookmarkStart w:name="z3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63 856 тысяч тенге;</w:t>
      </w:r>
    </w:p>
    <w:bookmarkEnd w:id="303"/>
    <w:bookmarkStart w:name="z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58 194 тысяч тенге;</w:t>
      </w:r>
    </w:p>
    <w:bookmarkEnd w:id="304"/>
    <w:bookmarkStart w:name="z3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69 138 тысяч тенге;</w:t>
      </w:r>
    </w:p>
    <w:bookmarkEnd w:id="305"/>
    <w:bookmarkStart w:name="z3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82 638 тысяч тенге;</w:t>
      </w:r>
    </w:p>
    <w:bookmarkEnd w:id="306"/>
    <w:bookmarkStart w:name="z3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77 127 тысяч тенге;</w:t>
      </w:r>
    </w:p>
    <w:bookmarkEnd w:id="307"/>
    <w:bookmarkStart w:name="z3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75 269 тысяч тенге;</w:t>
      </w:r>
    </w:p>
    <w:bookmarkEnd w:id="308"/>
    <w:bookmarkStart w:name="z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Бокейханскому сельскому округу 81 602 тысяч тенге;</w:t>
      </w:r>
    </w:p>
    <w:bookmarkEnd w:id="309"/>
    <w:bookmarkStart w:name="z3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86 123 тысяч тенге;</w:t>
      </w:r>
    </w:p>
    <w:bookmarkEnd w:id="310"/>
    <w:bookmarkStart w:name="z3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48 402 тысяч тенге;</w:t>
      </w:r>
    </w:p>
    <w:bookmarkEnd w:id="311"/>
    <w:bookmarkStart w:name="z3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62 504 тысяч тенге;</w:t>
      </w:r>
    </w:p>
    <w:bookmarkEnd w:id="312"/>
    <w:bookmarkStart w:name="z3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62 917 тысяч тенге.</w:t>
      </w:r>
    </w:p>
    <w:bookmarkEnd w:id="313"/>
    <w:bookmarkStart w:name="z3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объемы финансирования бюджетных программ через аппараты акимов сельских округов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4"/>
    <w:bookmarkStart w:name="z36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2024 года.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2026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2024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2025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2026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2025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2026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2026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2025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2026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2025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2026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2025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2026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2026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2026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2026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2024 год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2026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2025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2026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2026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2025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2026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8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2025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8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2026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8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2024 год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8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