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dd58" w14:textId="622d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декабря 2023 года № 89-VIII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20 875 223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3 669 867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69 263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10 081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17 126 012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22 346 163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72 036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103 376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31 850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- 1 542 976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1 542 976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1 285 015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31 340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289 811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объемы субвенций, передаваемых из областного бюджета в районный бюджет в сумме 1 022 546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сельских округов: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сельских округов на 2024 год в сумме 1 487 641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157 720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100 741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79 946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77 104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79 964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69 138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58 194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91 949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82 638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56 341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63 856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76 106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Бокейханскому сельскому округу 81 602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Тенизскому сельскому округу 77 127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86 123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62 917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75 269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48 402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62 504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сельских округов на 2025 год в сумме 1 623 076 тысяч тенге,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164 533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110 147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87 642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82 345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89 604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71 806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67 676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98 515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104 064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59 936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77 863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81 829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Бокейханскому сельскому округу 80 218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Тенизскому сельскому округу 79 407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92 414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69 018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80 002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53 692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72 365 тысяч тенге.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сельских округов на 2026 год в сумме 1 623 076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164 533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110 147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87 642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82 345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89 604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71 806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67 676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98 515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104 064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59 936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77 863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81 829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Бокейханскому сельскому округу 80 218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Тенизскому сельскому округу 79 407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92 414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69 018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80 002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53 692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72 365 тысяч тенге.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2024 год в сумме 69 924 тысяч тенге.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2024 год предусмотрены из республиканского бюджета бюджетные кредиты местным исполнительным органам в сумме 103 376 тысяч тенге на реализацию мер социальной поддержки специалистов.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83"/>
    <w:bookmarkStart w:name="z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2024 год объемы трансфертов, передаваемых из районного бюджета в бюджеты сельских округов в следующих объемах:</w:t>
      </w:r>
    </w:p>
    <w:bookmarkEnd w:id="84"/>
    <w:bookmarkStart w:name="z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550 441 тысяч тенге на проведение работ по подготовке к зимнему периоду;</w:t>
      </w:r>
    </w:p>
    <w:bookmarkEnd w:id="85"/>
    <w:bookmarkStart w:name="z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96 195 тысяч тенге на текущее содержание, материально-техническое оснащение и капитальный ремонт учреждений культуры;</w:t>
      </w:r>
    </w:p>
    <w:bookmarkEnd w:id="86"/>
    <w:bookmarkStart w:name="z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321 178 тысяч тенге на благоустройство, озеленение и санитарную очистку населенных пунктов;</w:t>
      </w:r>
    </w:p>
    <w:bookmarkEnd w:id="87"/>
    <w:bookmarkStart w:name="z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83 953 тысяч тенге на обеспечение функционирования автомобильных дорог;</w:t>
      </w:r>
    </w:p>
    <w:bookmarkEnd w:id="88"/>
    <w:bookmarkStart w:name="z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3 433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27 776 тысяч тенге на приобретение автомобиля и других основных средств для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 в соответствии с решением Курмангазинского районного маслихата Атырауской области от 25.04.2024 года № </w:t>
      </w:r>
      <w:r>
        <w:rPr>
          <w:rFonts w:ascii="Times New Roman"/>
          <w:b w:val="false"/>
          <w:i w:val="false"/>
          <w:color w:val="000000"/>
          <w:sz w:val="28"/>
        </w:rPr>
        <w:t>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2024 год предусмотрены целевые текущие трансферты из республиканского бюджета в следующих объемах:</w:t>
      </w:r>
    </w:p>
    <w:bookmarkEnd w:id="90"/>
    <w:bookmarkStart w:name="z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51 325 тысяч тенге на увеличение норм обеспечения лиц с инвалидностью обязательными гигиеническими средствами;</w:t>
      </w:r>
    </w:p>
    <w:bookmarkEnd w:id="91"/>
    <w:bookmarkStart w:name="z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7 752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92"/>
    <w:bookmarkStart w:name="z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439 532 тысяч тенге на приобретение жилья коммунального жилищного фонда для социально уязвимых слоев населения.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 в соответствии с решением Курмангазинского районного маслихата Атырауской области от 25.04.2024 года № </w:t>
      </w:r>
      <w:r>
        <w:rPr>
          <w:rFonts w:ascii="Times New Roman"/>
          <w:b w:val="false"/>
          <w:i w:val="false"/>
          <w:color w:val="000000"/>
          <w:sz w:val="28"/>
        </w:rPr>
        <w:t>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решения Курмангазинского районного маслихата Атырауской области от 21.10.2024 № </w:t>
      </w:r>
      <w:r>
        <w:rPr>
          <w:rFonts w:ascii="Times New Roman"/>
          <w:b w:val="false"/>
          <w:i w:val="false"/>
          <w:color w:val="000000"/>
          <w:sz w:val="28"/>
        </w:rPr>
        <w:t>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2024 год предусмотрены целевые текущие трансферты из областного бюджета в следующих объемах: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110 159 тысяч тенге на приобретение автомобиля и других основных средств для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71 032 тысяч тенге на выплату государственной адресной социальной помощи;</w:t>
      </w:r>
    </w:p>
    <w:bookmarkStart w:name="z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33 733 тысяч тенге на текущее расходы учреждений социальной защиты;</w:t>
      </w:r>
    </w:p>
    <w:bookmarkEnd w:id="95"/>
    <w:bookmarkStart w:name="z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82 510 тысяч тенге на социальная помощь отдельным категориям граждан;</w:t>
      </w:r>
    </w:p>
    <w:bookmarkEnd w:id="96"/>
    <w:bookmarkStart w:name="z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231 662 тысяч тенге на текущее содержание, материально-техническое оснащение и капитальный ремонт учреждений культуры;</w:t>
      </w:r>
    </w:p>
    <w:bookmarkEnd w:id="97"/>
    <w:bookmarkStart w:name="z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732 525 тысяч тенге на проведение работ по подготовке к зимнему периоду;</w:t>
      </w:r>
    </w:p>
    <w:bookmarkEnd w:id="98"/>
    <w:bookmarkStart w:name="z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321 178 тысяч тенге на благоустройство, озеленение и санитарную очистку населенных пунктов;</w:t>
      </w:r>
    </w:p>
    <w:bookmarkEnd w:id="99"/>
    <w:bookmarkStart w:name="z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1 138 829 тысяч тенге на приобретение жилья для отдельных категорий граждан;</w:t>
      </w:r>
    </w:p>
    <w:bookmarkEnd w:id="100"/>
    <w:bookmarkStart w:name="z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238 993 тысяч тенге на приобретение спецтехники;</w:t>
      </w:r>
    </w:p>
    <w:bookmarkEnd w:id="101"/>
    <w:bookmarkStart w:name="z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92 362 тысяч тенге на обеспечение функционирования автомобильных дорог:</w:t>
      </w:r>
    </w:p>
    <w:bookmarkEnd w:id="102"/>
    <w:bookmarkStart w:name="z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49 464 тысяч тенге на субсидирование пассажирских перевозок;</w:t>
      </w:r>
    </w:p>
    <w:bookmarkEnd w:id="103"/>
    <w:bookmarkStart w:name="z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9 622 тысяч тенге на реализация мероприятий по социальной защите населения.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 в соответствии с решением Курмангазинского районного маслихата Атырауской области от 25.04.2024 года № </w:t>
      </w:r>
      <w:r>
        <w:rPr>
          <w:rFonts w:ascii="Times New Roman"/>
          <w:b w:val="false"/>
          <w:i w:val="false"/>
          <w:color w:val="000000"/>
          <w:sz w:val="28"/>
        </w:rPr>
        <w:t>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2024 год предусмотрены целевые трансферты развития из республиканского бюджета и Национального фонда Республики Казахстан в следующих объемах:</w:t>
      </w:r>
    </w:p>
    <w:bookmarkEnd w:id="105"/>
    <w:bookmarkStart w:name="z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2 273 342 тысяч тенге на развитие транспортной инфраструктуры;</w:t>
      </w:r>
    </w:p>
    <w:bookmarkEnd w:id="106"/>
    <w:bookmarkStart w:name="z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1 743 727 тысяч тенге на развитие социальной и инженерной инфраструктуры в сельских населенных пунктах в рамках проекта "Ауыл - Ел бесігі".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 в соответствии с решением Курмангазинского районного маслихата Атырауской области от 25.04.2024 года № </w:t>
      </w:r>
      <w:r>
        <w:rPr>
          <w:rFonts w:ascii="Times New Roman"/>
          <w:b w:val="false"/>
          <w:i w:val="false"/>
          <w:color w:val="000000"/>
          <w:sz w:val="28"/>
        </w:rPr>
        <w:t>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Курмангазинского районного маслихата Атырауской области от 19.12.2024 № 169-VIII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2024 год предусмотрены целевые трансферты развития из областного бюджета в следующих объемах:</w:t>
      </w:r>
    </w:p>
    <w:bookmarkEnd w:id="108"/>
    <w:bookmarkStart w:name="z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389 762 тысяч тенге на развитие системы водоснабжения и водоотведения в сельских населенных пунктах;</w:t>
      </w:r>
    </w:p>
    <w:bookmarkEnd w:id="109"/>
    <w:bookmarkStart w:name="z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1 811 тысяч тенге на развитие теплоэнергетической системы;</w:t>
      </w:r>
    </w:p>
    <w:bookmarkEnd w:id="110"/>
    <w:bookmarkStart w:name="z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8 211 тысяч тенге на развитие коммунального хозяйства;</w:t>
      </w:r>
    </w:p>
    <w:bookmarkEnd w:id="111"/>
    <w:bookmarkStart w:name="z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270 267 тысяч тенге на строительство и реконструкцию объектов;</w:t>
      </w:r>
    </w:p>
    <w:bookmarkEnd w:id="112"/>
    <w:bookmarkStart w:name="z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1 027 392 тысяч тенге на развитие объектов спорта;</w:t>
      </w:r>
    </w:p>
    <w:bookmarkEnd w:id="113"/>
    <w:bookmarkStart w:name="z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1 916 226 тысяч тенге на развитие объектов культуры;</w:t>
      </w:r>
    </w:p>
    <w:bookmarkEnd w:id="114"/>
    <w:bookmarkStart w:name="z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на проведение работ по инженерной защите населения, объектов и территорий от природных стихийных бедствий;</w:t>
      </w:r>
    </w:p>
    <w:bookmarkEnd w:id="115"/>
    <w:bookmarkStart w:name="z6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тысяч тенге на строительство инженерно-коммуникационной инфраструктуры для жилищного строительства;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3 298 717 тысяч тенге на развитие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 в соответствии с решением Курмангазинского районного маслихата Атырауской области от 25.04.2024 года № </w:t>
      </w:r>
      <w:r>
        <w:rPr>
          <w:rFonts w:ascii="Times New Roman"/>
          <w:b w:val="false"/>
          <w:i w:val="false"/>
          <w:color w:val="000000"/>
          <w:sz w:val="28"/>
        </w:rPr>
        <w:t>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2024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для специалистов прибывших в сельские населенные пункты являющиеся административным центром района бюджетные кредиты на приобретение или строительство жилья в размере двух тысяч пятисоткратного месячного расчетного показателя, для специалистов прибывших в сельские населенные пункты в размере двух тысячкратного месячного расчетного показателя.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 в соответствии с решением Курмангазинского районного маслихата Атырауской области от 25.04.2024 года № </w:t>
      </w:r>
      <w:r>
        <w:rPr>
          <w:rFonts w:ascii="Times New Roman"/>
          <w:b w:val="false"/>
          <w:i w:val="false"/>
          <w:color w:val="000000"/>
          <w:sz w:val="28"/>
        </w:rPr>
        <w:t>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2024 год предусмотрено 36 384 тысяча тенге для погашения и обслуживания долга местных исполнительных органов.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 в соответствии с решением Курмангазинского районного маслихата Атырауской области от 25.04.2024 года № </w:t>
      </w:r>
      <w:r>
        <w:rPr>
          <w:rFonts w:ascii="Times New Roman"/>
          <w:b w:val="false"/>
          <w:i w:val="false"/>
          <w:color w:val="000000"/>
          <w:sz w:val="28"/>
        </w:rPr>
        <w:t>122-VIII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на 2024 год норматив общей суммы поступлений общегосударственных налогов в бюджет района в следующих объемах:</w:t>
      </w:r>
    </w:p>
    <w:bookmarkEnd w:id="119"/>
    <w:bookmarkStart w:name="z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– 50%;</w:t>
      </w:r>
    </w:p>
    <w:bookmarkEnd w:id="120"/>
    <w:bookmarkStart w:name="z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50%;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43%7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 в соответствии с решением Курмангазинского районного маслихата Атырауской области от 19.12.2024 года № </w:t>
      </w:r>
      <w:r>
        <w:rPr>
          <w:rFonts w:ascii="Times New Roman"/>
          <w:b w:val="false"/>
          <w:i w:val="false"/>
          <w:color w:val="000000"/>
          <w:sz w:val="28"/>
        </w:rPr>
        <w:t>169-VIII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89-VІIІ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9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Курмангазинского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17 126 012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89-VІIІ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9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89-VІIІ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9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