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70b" w14:textId="d6e0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212-VІІ "Об утверждении бюджетов сельских округов Курмангазинского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2023 года № 83-VIII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2023-2025 годы" от 22 декабря 2022 года № 212-VІІ (зарегистрирован в реестре государственной регистрации нормативных правовых актов под № 177445)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233 360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275 071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110 125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130 465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127 575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108 435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104 325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110 464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2 029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143 737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140 802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143 989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170 879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167 609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172 075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1 196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1 196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112 160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105 736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115 966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- 3 806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3 806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78 929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77 104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86 835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84 370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87 204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227 263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223 203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228 951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1 688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76 849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72 897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77 647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- 798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125 338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120 231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127 073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147 473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145 438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147 652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86 261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1 454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84 731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87 127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- 866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189 517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187 655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191 368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- 1 851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1 851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114 974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112 994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115 374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81 224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80 020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81 455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96 105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2 125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93 980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96 731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77 164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1 788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75 336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78 014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83-VІІІ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147652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