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8cac" w14:textId="bd88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2022 года № 212-VІІ "Об утверждении бюджетов сельских округов Курмангазинского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сентября 2023 года № 53-VIII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2023-2025 годы" от 22 декабря 2022 года № 212-VІІ (зарегистрирован в реестре государственной регистрации нормативных правовых актов под № 177445)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313 706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269 556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322 916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108 884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100 594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109 995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132 724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129 834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133 307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120 477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116 367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122 506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2 029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161 906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158 971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162 158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192 522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189 252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193 718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1 196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1 196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119 080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110 430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122 886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3 806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81 566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79 741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81 636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91 815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89 350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92 184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236 338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232 278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238 026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-1 688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1 688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76 849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72 897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77 647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133 134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127 309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134 869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1 735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1 735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146 269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144 234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146 448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84 842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83 312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85 708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197 520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195 658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199 371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-1 851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1 851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114 674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112 694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115 074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113 662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1 204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112 458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113 893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127 402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2 125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125 277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128 028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102 417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1 798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100 589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103 267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151780</w:t>
            </w:r>
          </w:p>
        </w:tc>
      </w:tr>
    </w:tbl>
    <w:bookmarkStart w:name="z4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