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8987" w14:textId="eda8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 марта 2020 года № 491-VІ "Об утверждении регламентов собраний местного сообщества некоторых сельских округов Курмангазинского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17 мая 2023 года № 23-VIII. Утратило силу решением Курмангазинского районного маслихата Атырауской области от 25 апреля 2024 года № 128-VIII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25.04.2024 № </w:t>
      </w:r>
      <w:r>
        <w:rPr>
          <w:rFonts w:ascii="Times New Roman"/>
          <w:b w:val="false"/>
          <w:i w:val="false"/>
          <w:color w:val="ff0000"/>
          <w:sz w:val="28"/>
        </w:rPr>
        <w:t>128-VIII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районного маслихата от 3 марта 2020 года № 491-VІ "Об утверждении регламентов собраний местного сообщества некоторых сельских округов Курмангазинского района" (зарегистрировано в Реестре государственной регистрации нормативных правовых актов за № 4613)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указанном решении: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слова "Байдинского сельского округа" заменить словами "сельского округа Бөкейхан";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в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"Байдинского сельского округа" заменить словами "сельского округа Бөкейхан";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приложениях 1, 2, 3, 4 ,5, 6, 7: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девятый вносится изменение на казахском языке, текст на русском языке не меняется;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исключается на казахском языке, текст на русском языке не меняется;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приложении 2: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"Типового" исключить на русском языке, текст на казахском языке не меняется;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