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c3f0" w14:textId="c1ac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17 мая 2023 года № 21-VIII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2023 года № 21-VІІІ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 (далее–Методика)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(далее–закон),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(далее–методика) и определяет порядок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 (далее–аппарат маслихата).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утверждается Курмангазинским районным маслихатом на основе методики с учетом специфики деятельности аппарата маслихата.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руководитель–лицо,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руководитель–вышестоящее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лицо–непосредственный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(далее–руководитель аппарата маслихата)– Е-2 административный государственный служащий корпуса "Б", категорий Е-2;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"Б"–лицо,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лицо–руководитель аппарата маслихата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(далее–КЦИ)–показатели,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ранжирования–метод оценки, при котором оценка деятельности служащих корпуса "Б" определяется с учетом степени их соответствия параметрам оценки–качество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360–метод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сессии–периодические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период–период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Курмангазинского районного маслихата Атырауской области от 27.09.2023 № </w:t>
      </w:r>
      <w:r>
        <w:rPr>
          <w:rFonts w:ascii="Times New Roman"/>
          <w:b w:val="false"/>
          <w:i w:val="false"/>
          <w:color w:val="000000"/>
          <w:sz w:val="28"/>
        </w:rPr>
        <w:t>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квартала–не позднее десятого числа месяца, следующего за отчетным кварталом, по методу 360 проводится по итогам года–не позднее десятого числа месяца, следующего за отчетным годом.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Курмангазинского районного маслихата Атырауской области от 27.09.2023 № </w:t>
      </w:r>
      <w:r>
        <w:rPr>
          <w:rFonts w:ascii="Times New Roman"/>
          <w:b w:val="false"/>
          <w:i w:val="false"/>
          <w:color w:val="000000"/>
          <w:sz w:val="28"/>
        </w:rPr>
        <w:t>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Курмангазинского районного маслихата Атырауской области от 27.09.2023 № </w:t>
      </w:r>
      <w:r>
        <w:rPr>
          <w:rFonts w:ascii="Times New Roman"/>
          <w:b w:val="false"/>
          <w:i w:val="false"/>
          <w:color w:val="000000"/>
          <w:sz w:val="28"/>
        </w:rPr>
        <w:t>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вопросов–руководителем отдела аппарата маслихата (далее–руководитель отдела),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Курмангазинского районного маслихата Атырауской области от 27.09.2023 № </w:t>
      </w:r>
      <w:r>
        <w:rPr>
          <w:rFonts w:ascii="Times New Roman"/>
          <w:b w:val="false"/>
          <w:i w:val="false"/>
          <w:color w:val="000000"/>
          <w:sz w:val="28"/>
        </w:rPr>
        <w:t>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13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отдела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 дата _______________________ подпись ________________</w:t>
            </w:r>
          </w:p>
        </w:tc>
      </w:tr>
    </w:tbl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 ______ год (период, на который составляется индивидуальный план)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системы государ 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</w:tbl>
    <w:bookmarkStart w:name="z1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КЦИ________________________________________________ </w:t>
      </w:r>
    </w:p>
    <w:bookmarkEnd w:id="139"/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(Ф.И.О., должность оцениваемого лица ____________________________________________</w:t>
      </w:r>
    </w:p>
    <w:bookmarkEnd w:id="140"/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(оцениваемый период)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оценка: _______________________________ Сумма оценок по КЦИ деленная на количество КЦИ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итоговой оценки.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bookmarkStart w:name="z15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</w:tbl>
    <w:bookmarkStart w:name="z16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__________________________в целях оценки деятельности административных государственных служащих корпуса "Б" (далее–оценка)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обоснованных замечаний,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</w:tbl>
    <w:bookmarkStart w:name="z1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аппарата методом 360 </w:t>
      </w:r>
    </w:p>
    <w:bookmarkEnd w:id="152"/>
    <w:bookmarkStart w:name="z16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руководителя аппарата ___________________________ </w:t>
      </w:r>
    </w:p>
    <w:bookmarkEnd w:id="153"/>
    <w:bookmarkStart w:name="z16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360–метод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 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</w:t>
            </w:r>
          </w:p>
        </w:tc>
      </w:tr>
    </w:tbl>
    <w:bookmarkStart w:name="z1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</w:t>
      </w:r>
    </w:p>
    <w:bookmarkEnd w:id="157"/>
    <w:bookmarkStart w:name="z17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оцениваемого служащего ___________________________</w:t>
      </w:r>
    </w:p>
    <w:bookmarkEnd w:id="158"/>
    <w:bookmarkStart w:name="z17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</w:t>
            </w:r>
          </w:p>
        </w:tc>
      </w:tr>
    </w:tbl>
    <w:bookmarkStart w:name="z17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162"/>
    <w:bookmarkStart w:name="z17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руководителя аппарата)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____________________________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</w:t>
            </w:r>
          </w:p>
        </w:tc>
      </w:tr>
    </w:tbl>
    <w:bookmarkStart w:name="z18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