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6377" w14:textId="e4563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Курмангазинского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17 мая 2023 года № 18-VIII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и решения районного маслихата от 29 сентября 2017 года № 210-VI "Об утверждении регламента Курмангазинского районного маслихата"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Курмангазинского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районного маслихата от 12 июля 2018 года № 303-VI "Об утверждении Положения государственного учреждения "Аппарат Курмангазинского районного Маслихата".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районного маслихата.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 2023 года № 18-VІІІ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Курмангазинского районного Маслихата"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Курмангазинского районного Маслихата" (далее–аппарат маслихата) является государственным органом Республики Казахстан, осуществляющим организационное, правовое, материально-техническое и иное обеспечение районного маслихата, оказывающим помощь депутатам в осуществлении их полномочий.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государственного учреждения,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распоряжением председателя районного маслихата государственного учреждения "Аппарат Курмангазинского районного Маслихата" и другими актами, предусмотренными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"Аппарат Курмангазинского районного Маслихата" утверждается в соответствии с законодательством Республики Казахстан.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060400, Республика Казахстан, Атырауская область, Курмангазинский район, село Құрманғазы, улица С.Кушекбаева 2.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аппарата маслихата: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понедельник–пятница с 09:00 до 18:30 часов, обеденный перерыв с 13:00 до 14:30 часов, выходные дни: суббота–воскресенье.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аппарата маслихата.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и республиканского бюджета.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1"/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Задача: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исполнению гражданами и организациями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Конституцией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законов Республики Казахстан, актов Президента и Правительства Республики Казахстан, нормативных правовых актов центральных и местных государственных органов.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Права: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в установленном порядке от государственных органов и должностных лиц, иных организаций информацию по вопросам деятельности районного маслихата, в том числе справки, отчеты, проекты решений, сведения о публикации проектов нормативных правовых актов, заключения научных экспертиз и экспертных советов, необходимые согласования по внесенным проектам решений районного маслихата и иную документацию по вопросам повестки дня сессий и заседаний постоянных (временных) комиссий;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привлекать работников государственных органов и иных организаций для участия в подготовке вопросов, вносимых на рассмотрение районного маслихата и его постоянных (временных) комиссий для выработки соответствующих решений;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направлять депутатские запросы, предложения, отклики, сообщение, жалобы в государственные органы и организации в целях обеспечения своевременности рассмотрения и реализации запросов депутатов и депутатских предложений;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контроль за исполнением принятых решений, а также требований законодательства Республики Казахстан.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Обязанности: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организационное, документационное, правовое, информационно-аналитическое обеспечение деятельности районного маслихата;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соответствия действующему законодательству решений, принимаемых районным маслихатом;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материально-техническое обеспечение деятельности депутатов районного маслихата;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информированности населения о деятельности районного маслихата;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контрольных функций маслихата;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усовершенствование информационных систем маслихата;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повышения квалификации и переподготовки сотрудников аппарата маслихата;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трансляций открытых заседаний районного маслихата, в режиме онлайн на интернет-ресурсе районного маслихата;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обеспечивать соблюдение регламента районного маслихата в пределах своей компетенции;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оказывать консультативно-методическую, информационную, организационно-техническую и иную помощь должностным лицам и государственным органам по вопросам, входящим в компетенцию районного маслихата.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придерживаться общегосударственных стандартов, устанавливаемых общественно значимых сферах деятельности;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обеспечивать соблюдение прав и законных интересов граждан.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подготовки и проведение сессии районного маслихата на основе Плана работы маслихата, утвержденного районным маслихатом, а также по вносимым вопросам постоянными комиссиями и иными органами маслихата, депутатскими группами и депутатами, акимом района;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принятия на сессиях районного маслихата решений, предусматривающих сокращение или увеличение местных бюджетных расходов и решений, принятых в пределах компетенции и касающиеся прав, свобод и обязанностей граждан;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принятия маслихатом решений, касающихся прав, свобод и обязанностей граждан с учетом особенностей,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постоянного правового мониторинга в отношении нормативных правовых актов устаревших, коррупциогенных и неэффективно реализуемых норм права, принятых и (или) разработчиками которых является районный маслихат либо относящихся к их компетенции в порядке, определяемом Правительством Республики Казахстан;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расходов на обеспечение деятельности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организационно-техническое обеспечение проведения сессий районного маслихата, онлайн-трансляцию сессий и других заседаний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обеспечение бесперебойного функционирования и своевременного актуализирования официального сайта районного маслихата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размещение нормативных правовых актов принятых районным маслихатом в средствах массовой информации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средствах массовой информации";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размещение проектов нормативных правовых актов разработчиком которого является районный маслихат на интернет-портале открытых нормативных правовых актов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обеспечение разработки Плана работы районного маслихата и внесение его на рассмотрение сессии районного маслихата;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подготовки заседаний постоянных комиссий, публичных слушаний, "круглых столов", рабочие поездки, анализ, и своевременное представление членам постоянных комиссий материалы по существу рассматриваемых вопросов, разработка и согласование с председателями комиссий проектов постановлений комиссий;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обеспечение открытости и публичности работы депутатов постоянных комиссий через сайт районного маслихата, печатные и электронные средства массовой информации, социальные сети;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обеспечение подготовки депутатских запросов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по итогам высказанных избирателями на встречах и приемах просьб, предложений, проблемных вопросов, а также при необходимости разработка проектов предложений депутата и внесение его в проекты районного бюджета;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обеспечение защиты интересов маслихата в судебных органах;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рассмотрение обращений физических и юридических лиц по вопросам деятельности районного маслихата.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маслихата осуществляется председателем районного маслихата (далее–председатель),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маслихата избирается на должность и освобождается от должности в соответствии с законодательством Республики Казахстан.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председателя маслихата: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маслихата;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маслихата, обеспечивает соблюдение регламента маслихата;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маслихат информацию об обращениях избирателей и о принятых по ним мерах;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маслихата с иными органами местного самоуправления;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проверку подлинности собранных подписей депутатов маслихата, инициирующих вопрос о выражении недоверия акиму в соответствии с пунктом 1 статьи 24 настоящего Закона;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маслихата, и депутатских групп;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маслихата, определяет меры по контролю за их исполнением;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Председатель маслихата пользуется правом решающего голоса в случае, если при голосовании на сессии маслихата голоса депутатов маслихата разделяются поровну.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отсутствии председателя маслихата его полномочия временно осуществляеть председатель одной из постоянных комиссий маслихата или депутатом маслихата.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выполняет иные полномочия,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Казахстан", законодательством Республики Казахстан, регламентом и решением маслихата.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маслихата определяет полномочия руководителя аппарата районного маслихата в соответствии с действующим законодательством.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возглавляется руководителем аппарата, избираемым на должность и освобождаемым от должности в соответствии с действующим законодательством Республики Казахстан.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Взаимоотношение между администрацией аппарата маслихата с трудовым коллективом определяется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Взаимоотношения между аппаратом маслихата и уполномоченным органом по управлению коммунальным имуществом (местным исполнительным органом) регулируются действующим законодательством Республики Казахстан.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аппаратом маслихата относится к районной коммунальной собственности.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8"/>
    <w:bookmarkStart w:name="z95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аппарата маслихата осуществляются в соответствии с законодательством Республики Казахстан.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