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4e799" w14:textId="614e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бюджетах поселков Макат, Доссор и сельского округа Байгетобе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27 декабря 2023 года № 67-VIII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Макат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соотвественно, в том числе на 2024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515 638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82 982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1 187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971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401 976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515 638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28 522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28 522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Макатского районного маслихата Атырауской области от 18.12.2024 № </w:t>
      </w:r>
      <w:r>
        <w:rPr>
          <w:rFonts w:ascii="Times New Roman"/>
          <w:b w:val="false"/>
          <w:i w:val="false"/>
          <w:color w:val="ff0000"/>
          <w:sz w:val="28"/>
        </w:rPr>
        <w:t>130-VIII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Доссор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соотвественно, в том числе на 2024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414 670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58 515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747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481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344 857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414 670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10 070 тысяч тенге: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10 070 тысяч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Макатского районного маслихата Атырауской области от 18.12.2024 № </w:t>
      </w:r>
      <w:r>
        <w:rPr>
          <w:rFonts w:ascii="Times New Roman"/>
          <w:b w:val="false"/>
          <w:i w:val="false"/>
          <w:color w:val="000000"/>
          <w:sz w:val="28"/>
        </w:rPr>
        <w:t>130-VIII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Байгетобе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соотвественно, в том числе на 2024 год в следующих объемах: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117 903 тысяч тенге, в том числе: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11 101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96 493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117 903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10 298 тысяч тенге: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10 298 тысяч тенге.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Макатского районного маслихата Атырауской области от 18.12.2024 № </w:t>
      </w:r>
      <w:r>
        <w:rPr>
          <w:rFonts w:ascii="Times New Roman"/>
          <w:b w:val="false"/>
          <w:i w:val="false"/>
          <w:color w:val="000000"/>
          <w:sz w:val="28"/>
        </w:rPr>
        <w:t>130-VIII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2024 год объемы субвенций, передаваемых их районного бюджета в сумме 108 453 тысяч тенге, в том числе: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Макат – 46 302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Доссор – 36 000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Байгетобе – 26 151 тысяч тенге.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соблюдения законности.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Шангалаев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67-VIII</w:t>
            </w:r>
          </w:p>
        </w:tc>
      </w:tr>
    </w:tbl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Макат на 2024 год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Макатского районного маслихата Атырауской области от 18.12.2024 № </w:t>
      </w:r>
      <w:r>
        <w:rPr>
          <w:rFonts w:ascii="Times New Roman"/>
          <w:b w:val="false"/>
          <w:i w:val="false"/>
          <w:color w:val="ff0000"/>
          <w:sz w:val="28"/>
        </w:rPr>
        <w:t>130-VIII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67-VIII</w:t>
            </w:r>
          </w:p>
        </w:tc>
      </w:tr>
    </w:tbl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Макат на 2025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67-VIII</w:t>
            </w:r>
          </w:p>
        </w:tc>
      </w:tr>
    </w:tbl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Макат на 2026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67-VIII</w:t>
            </w:r>
          </w:p>
        </w:tc>
      </w:tr>
    </w:tbl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Доссор на 2024 год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Макатского районного маслихата Атырауской области от 18.12.2024 № </w:t>
      </w:r>
      <w:r>
        <w:rPr>
          <w:rFonts w:ascii="Times New Roman"/>
          <w:b w:val="false"/>
          <w:i w:val="false"/>
          <w:color w:val="ff0000"/>
          <w:sz w:val="28"/>
        </w:rPr>
        <w:t>130-VIII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67-VIII</w:t>
            </w:r>
          </w:p>
        </w:tc>
      </w:tr>
    </w:tbl>
    <w:bookmarkStart w:name="z7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Доссор на 2025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67-VIII</w:t>
            </w:r>
          </w:p>
        </w:tc>
      </w:tr>
    </w:tbl>
    <w:bookmarkStart w:name="z7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Доссор на 2026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67-VIII</w:t>
            </w:r>
          </w:p>
        </w:tc>
      </w:tr>
    </w:tbl>
    <w:bookmarkStart w:name="z7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Байгетобе на 2024 год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Макатского районного маслихата Атырауской области от 18.12.2024 № </w:t>
      </w:r>
      <w:r>
        <w:rPr>
          <w:rFonts w:ascii="Times New Roman"/>
          <w:b w:val="false"/>
          <w:i w:val="false"/>
          <w:color w:val="ff0000"/>
          <w:sz w:val="28"/>
        </w:rPr>
        <w:t>130-VIII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9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67-VIII</w:t>
            </w:r>
          </w:p>
        </w:tc>
      </w:tr>
    </w:tbl>
    <w:bookmarkStart w:name="z8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Байгетобе на 2025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67-VIII</w:t>
            </w:r>
          </w:p>
        </w:tc>
      </w:tr>
    </w:tbl>
    <w:bookmarkStart w:name="z8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Байгетобе на 2026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