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8f108" w14:textId="6a8f1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27 декабря 2023 года № 66-VIII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Мақатский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9 323 987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2 947 864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48 327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64 549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6 263 247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10 732 189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6 380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18 460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12 080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-1 351 561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- 1 351 561 тысяч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18 460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12 080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1 345 181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Макатского районного маслихата Атырауской области от 17.12.2024 № </w:t>
      </w:r>
      <w:r>
        <w:rPr>
          <w:rFonts w:ascii="Times New Roman"/>
          <w:b w:val="false"/>
          <w:i w:val="false"/>
          <w:color w:val="ff0000"/>
          <w:sz w:val="28"/>
        </w:rPr>
        <w:t>128-VIII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на 2024 год норматив общей суммы поступлений общегосударственных налогов в бюджет района в следующих объемах: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районному бюджету – 50%.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облагаемых у источника выплаты: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районному бюджету – 50%.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районному бюджету – 50%.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2024 год объем субвенций, передаваемых из областного бюджета в районный бюджет, в сумме 136 616 тысяч тенге.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на 2024 год в сумме 52 902 тысяч тенге.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2024 год объемы субвенций, передаваемых из районного бюджета в сумме 108 453 тысяч тенге, в том числе: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Макат – 46 302 тысяч тенге;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Доссор – 36 000 тысяч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Байгетобе – 26 151 тысяч тенге.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2024 год целевые текущие трансферты из республиканского бюджета в сумме 113 173 тысяч тенге, в том числе: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21 725 тысяч тенге - обеспечение нуждающихся лиц с инвалидностью обязательными гигиеническими средствами;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1 448 тысяч тенге -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90 000 тысяч тенге - приобретение жилья коммунального жилищного фонда.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2024 год целевые текущие трансферты из областного бюджета в сумме 2 268 046 тысяч тенге, в том числе: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18 500 тысяч тенге – приобретение служебного автомобиля для районных маслихатов;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31 043 тысяч тенге - на выплату государственной адресной социальной помощи;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36 770 тысяч тенге – социальная помощь отдельным категориям граждан;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158 962 тысяч тенге - на текущие расходы;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383 207 тысяч тенге - на благоустройство населенных пунктов;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1 639 564 тысяч тенге - обеспечение жильем отдельных категорий граждан.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2024 год целевые трансферты на развитие из областного бюджета в сумме 1 856 039 тысяч тенге, в том числе: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537 022 тысяч тенге – на развитие системы освещения населенных пунктов;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140 000 тысяч тенге – на развитие объектов спорта;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179 017 тысяч тенге - на развитие и (или) обустройство инженерно-коммуникационной инфраструктуры;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1 000 000 тысяч тенге - на развитие транспортной инфраструктуры.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2024 года.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Шангалаев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Макатского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66-VIII</w:t>
            </w:r>
          </w:p>
        </w:tc>
      </w:tr>
    </w:tbl>
    <w:bookmarkStart w:name="z5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Макатского районного маслихата Атырауской области от 17.12.2024 № </w:t>
      </w:r>
      <w:r>
        <w:rPr>
          <w:rFonts w:ascii="Times New Roman"/>
          <w:b w:val="false"/>
          <w:i w:val="false"/>
          <w:color w:val="ff0000"/>
          <w:sz w:val="28"/>
        </w:rPr>
        <w:t>128-VIII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0"/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9323987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государственной собственности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 гос учреж, финансир из гос бюджета, а также содерж и финансир из бюдж.(сметы расходов) Нац Банка РК, за искл. поступл. от орг. нефт сектора, в Фонд компенс. потерпев и Фонд поддерж инфрастр образов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республиканского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10732189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ифинансов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соответсвии с законодательсвом Республики Казахстан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 и социальных программ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госуцдарственного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Благоустройсво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соревнованиях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объеков спорта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физической культуры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трансфертов, выделенных из областного бюджета за счет целевого трансферта из Национального фонда Республики Казахстан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Макатского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66-VIII</w:t>
            </w:r>
          </w:p>
        </w:tc>
      </w:tr>
    </w:tbl>
    <w:bookmarkStart w:name="z5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 гос учреж, финансир из гос бюджета, а также содерж и финансир из бюдж.(сметы расходов) Нац Банка РК, за искл. поступл. от орг. нефт сектора, в Фонд компенс. потерпев и Фонд поддерж инфрастр образов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соответсвии с законодательсвом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 и социальных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соревнованиях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физической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Макатского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66-VIII</w:t>
            </w:r>
          </w:p>
        </w:tc>
      </w:tr>
    </w:tbl>
    <w:bookmarkStart w:name="z5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 гос учреж, финансир из гос бюджета, а также содерж и финансир из бюдж.(сметы расходов) Нац Банка РК, за искл. поступл. от орг. нефт сектора, в Фонд компенс. потерпев и Фонд поддерж инфрастр образов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соответсвии с законодательсвом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 и социальных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соревнованиях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физической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