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a124a" w14:textId="e5a12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Макатского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5 мая 2023 года № 23-VIII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16299), Макатский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Макатского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Шангалаев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маслихатом Макатского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мая 2023 года № 23-VIII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Макатского районного маслихата"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Макатского района"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№ 16299) (далее - Типовая методика) и определяет порядок оценки деятельности административных государственных служащих корпуса "Б" государственного учреждения "Аппарат маслихата Макатского района" (далее - аппарат Маслихата).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аппарата Маслихата утверждается первым руководителем Макатского районного маслихата на основе типовой Методики с учетом специфики деятельности аппарата Маслихата.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-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- административный государственный служащий корпуса "Б" категорий, Е-2;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- лицо, занимающее административную государственную должность корпуса "Б", за исключением руководителя аппарата Маслихата;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- руководитель аппарата Маслихата или служащий корпуса "Б";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- КЦИ) - показатели, устанавливаемые для руководителя аппарата Маслихата и направленные на достижение документов системы государственного планирования и на повышение эффективности деятельности государственного органа;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-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- период оценки результатов работы государственного служащего.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- оценка) проводится для определения эффективности и качества их работы посредством единой информационной системы по управлению персоналом (далее -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государственном органе.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- не позднее десятого числа месяца, следующего за отчетным кварталом, по методу 360 проводится по итогам года - не позднее десятого числа месяца, следующего за отчетным годом.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5 сроки.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служащим корпуса "Б" аппарата Маслихата, в функциональные обязанности которого входит ведение кадровых вопросов –руководителем отдела аппарата Маслихата (далее –руководитель отдела), в том числе посредством информационной системы.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руководителем отдела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Руководитель отдела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интернет -портала государственных органов либо системы электронного документооборота.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аппарате Маслихата в течение трех лет со дня завершения оценки, а также при наличии технической возможности в информационной системе.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руководителем отдела при содействии всех заинтересованных лиц и сторон.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Маслихата за оцениваемый период;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отдела обеспечивает: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отдела и участникам калибровочных сессий.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аппарата Маслихата осуществляется на основе оценки достижения КЦИ.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руководителем отдела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оценки деятельности административных государственных служащих корпуса "Б".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руководитель отдела обеспечивает (при наличии технической возможности) размещение индивидуального плана работы в информационной системе.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Маслихата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руководитель отдела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стратегических целей государственного органа, либо на повышение эффективности деятельности государственного органа.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руководитель отдела,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руководителем отдела.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оценки деятельности административных государственных служащих корпуса "Б".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оценки деятельности административных государственных служащих корпуса "Б".</w:t>
      </w:r>
    </w:p>
    <w:bookmarkEnd w:id="76"/>
    <w:bookmarkStart w:name="z8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служащих корпуса "Б" по методу ранжирования осуществляется руководителем аппарата Маслихата по форме, согласно приложению 4 к типовой Методике оценки деятельности административных государственных служащих корпуса "Б"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руководитель отдела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руководителем отдела.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оценки деятельности административных государственных служащих корпуса "Б".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7"/>
    <w:bookmarkStart w:name="z9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Маслихата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оценки деятельности административных государственных служащих корпуса "Б",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оценки деятельности административных государственных служащих корпуса "Б".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руководителем отдела, для каждого оцениваемого лица.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Руководитель отдела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Методике оценки деятельности административных государственных служащих корпуса "Б". При формировании тематики семинаров повышения квалификации и дисциплин курсов переподготовки руководителем отдела должны быть учтены результаты оценки метода 360, в том числе наименее выраженные компетенции служащего.</w:t>
      </w:r>
    </w:p>
    <w:bookmarkEnd w:id="120"/>
    <w:bookmarkStart w:name="z127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 целью согласования и соблюдения единого подхода к процессу оценки государственный орган проводит калибровочные сессии в порядке, предусмотренном в пункте 13 настоящей Методики.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Руководитель отдела организовывает деятельность калибровочной сессии.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Руководитель отдела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 дата________________________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(государственного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год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служащего: ______________________ </w:t>
      </w:r>
    </w:p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служащего: _________________________________________________ 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___________________________________________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________________________________________________  (Ф.И.О., должность оцениваемого лица) _______________________________ 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Итоговая оценка: _______________________________ сумма оценок по КЦИ деленная на количество КЦИ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 Результат оценки служащему выставляется исходя из итоговой оценки </w:t>
      </w:r>
    </w:p>
    <w:bookmarkEnd w:id="140"/>
    <w:bookmarkStart w:name="z1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1"/>
    <w:p>
      <w:pPr>
        <w:spacing w:after="0"/>
        <w:ind w:left="0"/>
        <w:jc w:val="both"/>
      </w:pPr>
      <w:r>
        <w:drawing>
          <wp:inline distT="0" distB="0" distL="0" distR="0">
            <wp:extent cx="7810500" cy="156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6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Start w:name="z16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оцениваемого служащего _________________________________ </w:t>
      </w:r>
    </w:p>
    <w:bookmarkEnd w:id="143"/>
    <w:bookmarkStart w:name="z16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оценивающего служащего (руководитель государственного органа) __________________________ </w:t>
      </w:r>
    </w:p>
    <w:bookmarkEnd w:id="144"/>
    <w:bookmarkStart w:name="z16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 Результат оценки служащему выставляется исходя из средней итоговой оценки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Обоснование к выставленной оценке 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руководителя методом 360</w:t>
      </w:r>
    </w:p>
    <w:bookmarkStart w:name="z17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Данный метод поможет Вашему коллеге лучше понять свои сильные и слабые стороны, увидеть потенциал дальнейшего роста и развития.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Оценки необходимо выставлять объективно, без личных симпатий/антипатий. Анонимность и конфиденциальность гарантируется.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Start w:name="z18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Уважаемый респондент!</w:t>
      </w:r>
    </w:p>
    <w:bookmarkStart w:name="z18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Данный метод поможет Вашему коллеге лучше понять свои сильные и слабые стороны, увидеть потенциал дальнейшего роста и развития.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Оценки необходимо выставлять объективно, без личных симпатий/антипатий. Анонимность и конфиденциальность гарантируется.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 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bookmarkStart w:name="z18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9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 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Start w:name="z19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9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 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