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eec7" w14:textId="b8ae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акимата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Индерского района Атырауской области от 5 октября 2023 года № 188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акимат Индерского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акимата Индерского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А.Сансызбаева.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 и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района от "5"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2023 года № 188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акимата Индерского района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акимата Индерского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государственных органов утверждается первыми руководителями госорганов на основе настоящей Методики с учетом специфики деятельности государственного органа.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аппарата акима Индерского района (далее – кадровая служба), в том числе посредством информационной системы.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службы управления персоналом обеспечивает: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и участникам калибровочных сессий.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 государственного органа осуществляется на основе оценки достижения КЦИ.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 отделом экономики и финансов Индерского района, координирующего вопрос стратегического планирования,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 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 отделом экономики и финансов Индерского района, координирующим вопрос стратегического планирования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6"/>
    <w:bookmarkStart w:name="z13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1"/>
    <w:bookmarkStart w:name="z14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152"/>
    <w:bookmarkStart w:name="z15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8"/>
    <w:bookmarkStart w:name="z17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ознакомливает служащего корпуса "Б" с результатами оценки в течение двух рабочих дней со дня ее завершения.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подпись-_________________</w:t>
            </w:r>
          </w:p>
        </w:tc>
      </w:tr>
    </w:tbl>
    <w:bookmarkStart w:name="z199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органа) 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год (период, на который составляется индивидуальный план)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 Должность служащего: _________________________________________________ Наименование структурного подразделения служащего:_____________________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Индерского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 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 сумма оценок по КЦИ деленная на количество КЦИ Результат оценки: ____________(выполняет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итоговой оценки7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7"/>
    <w:p>
      <w:pPr>
        <w:spacing w:after="0"/>
        <w:ind w:left="0"/>
        <w:jc w:val="both"/>
      </w:pPr>
      <w:r>
        <w:drawing>
          <wp:inline distT="0" distB="0" distL="0" distR="0">
            <wp:extent cx="78105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Индерского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0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және одан жоғары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4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____________________________________________ Ф.И.О. оценивающего служащего (руководителя структурного подразделения/государственного органа) _______________________________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 Оценки необходимо выставлять объективно, без личных симпатий/антипатий.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 Результат оценки: ____________(выполняет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средней итоговой оценки. Обоснование к выставленной оценке __________________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9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  <w:r>
        <w:br/>
      </w:r>
      <w:r>
        <w:rPr>
          <w:rFonts w:ascii="Times New Roman"/>
          <w:b/>
          <w:i w:val="false"/>
          <w:color w:val="000000"/>
        </w:rPr>
        <w:t>Ф.И.О. руководителя структурного подразделения 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Уважаемый респондент!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4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 </w:t>
      </w:r>
      <w:r>
        <w:br/>
      </w:r>
      <w:r>
        <w:rPr>
          <w:rFonts w:ascii="Times New Roman"/>
          <w:b/>
          <w:i w:val="false"/>
          <w:color w:val="000000"/>
        </w:rPr>
        <w:t>Ф.И.О. оцениваемого служащего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Уважаемый респондент!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0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  <w:r>
        <w:br/>
      </w:r>
      <w:r>
        <w:rPr>
          <w:rFonts w:ascii="Times New Roman"/>
          <w:b/>
          <w:i w:val="false"/>
          <w:color w:val="000000"/>
        </w:rPr>
        <w:t>Ф.И.О. руководителя структурного подразделения ____________________________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 Результаты оценки: _______________________________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5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  <w:r>
        <w:br/>
      </w:r>
      <w:r>
        <w:rPr>
          <w:rFonts w:ascii="Times New Roman"/>
          <w:b/>
          <w:i w:val="false"/>
          <w:color w:val="000000"/>
        </w:rPr>
        <w:t>Ф.И.О. оцениваемого служащего __________________________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 Результаты оценки: ______________________________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40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год (период, на который составляется индивидуальный план)</w:t>
      </w:r>
    </w:p>
    <w:bookmarkEnd w:id="213"/>
    <w:bookmarkStart w:name="z2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 Должность служащего: _________________________________________________ Наименование структурного подразделения служащего: _____________________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215"/>
    <w:bookmarkStart w:name="z24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 ____________________________ (фамилия, инициалы) (фамилия, инициалы) дата ________________________ дата ________________________ подпись ____________________ подпись _____________________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48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18"/>
    <w:bookmarkStart w:name="z25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9"/>
    <w:p>
      <w:pPr>
        <w:spacing w:after="0"/>
        <w:ind w:left="0"/>
        <w:jc w:val="both"/>
      </w:pPr>
      <w:r>
        <w:drawing>
          <wp:inline distT="0" distB="0" distL="0" distR="0">
            <wp:extent cx="78105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54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bookmarkEnd w:id="220"/>
    <w:bookmarkStart w:name="z25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 _______________________________________ </w:t>
      </w:r>
    </w:p>
    <w:bookmarkEnd w:id="222"/>
    <w:bookmarkStart w:name="z25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Проверено: </w:t>
      </w:r>
    </w:p>
    <w:bookmarkEnd w:id="223"/>
    <w:bookmarkStart w:name="z25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 </w:t>
      </w:r>
    </w:p>
    <w:bookmarkEnd w:id="224"/>
    <w:bookmarkStart w:name="z25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Дата: ___________ (фамилия, инициалы, подпись) </w:t>
      </w:r>
    </w:p>
    <w:bookmarkEnd w:id="225"/>
    <w:bookmarkStart w:name="z26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 </w:t>
      </w:r>
    </w:p>
    <w:bookmarkEnd w:id="226"/>
    <w:bookmarkStart w:name="z26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Дата: ___________ (фамилия, инициалы, подпись) </w:t>
      </w:r>
    </w:p>
    <w:bookmarkEnd w:id="227"/>
    <w:bookmarkStart w:name="z26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Комиссии: ____________________________ </w:t>
      </w:r>
    </w:p>
    <w:bookmarkEnd w:id="228"/>
    <w:bookmarkStart w:name="z26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____________ (фамилия, инициалы, подпись)</w:t>
      </w:r>
    </w:p>
    <w:bookmarkEnd w:id="2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