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e9dc" w14:textId="1fde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"Индерская районная централизованная библиотечная 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24 мая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января 2001 года "О некоммерческих организациях"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"Индерская районная централизованная библиотечная система" и утвердить прилагаемые правила.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"Индерский районный отдел культуры, развития языков, физической культуры и спорта" (Ж.Тилепкалиева) и государственному учреждению "Индерский отдел экономики и финансов" (Г.Кунасова) принять все меры, вытекающие из пункта 1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А.Мурзину.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от 24 мая 2023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"Индерская районная централизованная библиотечная система"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"Индерская районная централизованная библиотечная система"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Государственное.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является акимат Индерского района.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"Индерская районная централизованная библиотечная система"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 правовыми актами, а так 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"Индерская районная централизованная библиотечная система"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юридического лица: 060200, Атырауская область, Индерский район, поселок Индербор, улица Н. Мендигалиева № 47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учреждения: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"Индер аудандық орталықтандырылған кітапханалар жүйесі" мемлекеттік мекемесі.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"Индерская районная централизованная библиотечная система".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включает в себя 13 библиотек. Библиотеки входящие в централизованную систему, являются собственностью государства.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считается созданным и приобретает права юридического лица с момента его государственной регистрации.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отвечает по своим обязательствам,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 деятельности государственного учреждения - пропаганда политики суверенного Казахстана.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государственного учреждения является содействие культурному, трудовому, высоко образованному воспитанию граждан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своих целей государственное учреждение осуществляет следующие виды деятельности: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функции основной центральной библиотеки всей системы;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всех библиотек;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планы и отчеты о работе централизованной системы и в установленные сроки предоставляет их на рассмотрение и утверждение в уполномоченный орган, а также в областные библиотеки;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централизованно осуществляет комплектование и обработку новой литературы;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учет и оперативное ее поступление в библиотеки и в филиалы;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центральные каталоги и картотеки на использование читателями всей центральной библиотечной системы;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помогает библиотекам-филиалам в художественно-оформительских работах,отвечает за обеспеченность их оборудования библиотечной системы;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читателям возможность пользоваться фондами исследует и удовлетворяет запросы читателей;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содействовать формированию у читателей потребностей в чтении в соответствии с задачами библиотек, принимать меры к широкому привлечению библиотеки различных групп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совершенствовать библиотечное, библиографическое-справочное информационное обслуживание и пропаганду книг, используя в этих целях различные формы индивидуальной и массовой работы с читателями;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накопленных знаний в памяти человечества в виде документов и нетрадиционных носителей информаций;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органаили уполномоченного органа по государственному имуществу, либо прокурора.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учреждением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"Индерская районная централизованная библиотечная система" осуществляется первым руководителем, и он несет персональную ответственность за выполнение возложенных задач и осуществление им своих функций.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"Индерская районная централизованная библиотечная система" назначается на должность и освобождается от должности в соответствии с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осуществляет следующие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имущество государственного учреждения;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государственного учреждения, внесение в него изменений и дополнений;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учреждения, за исключением государственных учреждений являющихся государственными органами;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настоящим уставом и иным законодательством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интересы государственного учреждения в других государственных органах, иных организациях;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открывает банковские счета и несет ответственность за финансы учреждение;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 и дает указания, обязательные для всех работников;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на работу и увольняет с работы сотрудников государственного учреждения;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обязанности и круг полномочий своего заместителя иных руководящих сотрудников государственного учреждения;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возложенные на него законодательством Республики Казахстан, настоящим положением.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органа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 имущества, переданного ему собственником,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законами Республики Казахстан учреждению предоставлено право, осуществлять приносящую доходы деятельность, то деньги, полученные от такой деятельности, подлежат зачислению в местный бюджет, в соответствии с законами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учреждения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внесения изменений и дополнений в учредительные документы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Изменение и дополнения в Положение государственного учреждения вносится по решению Учредителя в соответсвии с действующим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Государственное учреждение в месячный срок ставит об этом в известность Регистрирующий орган,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Условия реорганизации и ликвидации государственного учреждения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учреждения осуществляется в соответствии с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Сведения о филиалах и представительствах государственного учреждения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имеет следующие филиалы и представительства: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Районная детская библиотека – Ф №2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Боденевская сельская библиотека – Ф №3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Жарсуатская сельская библиотека – Ф №4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Курлысская сельская библиотека – Ф №5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Елтайская сельская библиотека – Ф №6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Аккалинская сельская библиотека – Ф №7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Есболская сельская библиотека - Ф №8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Ынтымакская сельская библиотека - Ф №9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Орликовская сельская библиотека - Ф №10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Коктогайская сельская библиотека - Ф №11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Библиотека Барлаушы - Ф №12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 "Арыс" - Ф №13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