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a58f" w14:textId="e8fa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Коктогайского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декабря 2023 года № 71-VIII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Коктогайского сельского округа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Коктогай, для участия в сходе местного сообщества Коктогайского сельского округа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71-VIII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Коктогайского сельского округа Индерского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Коктогайского сельского округа Индерского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Коктогайского сельского округа.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Коктогайского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Коктогайского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Коктогайского сельского округа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Коктогайского сельского округа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Коктогайского сельского округа для регистрации.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71-VIII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Коктогай для участия в сходе местного сообщества Коктогайского сельского округа Индерского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Ә.Молдағұлова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Б.Нысанбаев, Ө.Атамбаев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З.Бисенов, И.Куспанов, Б.Айманақұмов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А.Карентаев, Б.Момышұлы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М.Дуйсенбиев, Казақстан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М.Тұрғалиева, О.Айтбаев,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Тауелсіздік,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Ш.Еділбаев, Х.Тастайбеков, Қ.Сапуанов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