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52a4" w14:textId="6065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Жарсуатского сельского округа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26 декабря 2023 года № 67-VIII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Жарсуатского сельского округа Индекрского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Жарсуат, Курлыс, Кызылжар, Актан, Кетебай для участия в сходе местного сообщества Жарсуатского сельского округа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Жарсуатского сельского округа Индерского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Жарсуатского сельского округа Индерского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Жарсуаткого сельского округа.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Жарсуатского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Жарсуатского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Жарсуатского сельского округа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Жарсуатского сельского округа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Жарсуатского сельского округа для регистрации.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67-VIII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Жарсуат, Курылыс, Кызылжар, Актан, Кетебайдля участия в сходе местного сообщества Жарсуатского сельского округа Индерского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и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 улиц Қ.Қалбағаев, М.Жаналисов, Қ.Сағырбайұлы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 улиц С.Ділмұқашев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 улиц М.Өтемісұлы, А.Құнанбаев, Шағала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 улиц М.Мөңкеұлы, М.Мусина, Қ.Жангиров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 улиц Наурыз, Б.Жанғалиев, М.Дауталиев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 улиц Тәуелсіздік, Ж.Қазиев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Курлыс улиц Жаңа Құрылыс, Х.Тегісбайұлы, Қ.Кемалиев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Курлыс улиц Ақжайық, Қазбек, Мектеп,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Қызылжар, Ақтан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Кетебай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