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ae74" w14:textId="093a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15 декабря 2022 года № 165-VІІ "Об утверждении бюджетов сельских округов и поселка Индербор Индерского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декабря 2022 года № 165-VІІ "О бюджетах сельских округов и поселка Индербор Индерского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177 763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Орликовского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99 308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93 140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101 313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140 503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142 440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1 937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291 690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284 368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294 331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2 641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325 865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316 967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335 707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- 9 842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9 842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9 842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1 172 872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55 602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1 113 775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1 184 399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- 11 527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11 527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11 527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112 327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116 639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- 4 312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4 312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 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165-VII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