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4f95" w14:textId="775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Кызылкогинского района от 26 мая 2023 года № 88 "Об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7 сентября 2023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26 мая 2023 года № 88 "Об утверждении Методики оценки деятельности административных государственных служащих корпуса "Б" акимата Кызылкогинского района"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акимата Кызылкогинского района, утвержденной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 следующего содержания: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Кызылкогинского района".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